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E20" w14:textId="77777777" w:rsidR="00166B8D" w:rsidRPr="00166B8D" w:rsidRDefault="00166B8D" w:rsidP="00166B8D">
      <w:pPr>
        <w:widowControl/>
        <w:spacing w:line="578" w:lineRule="exact"/>
        <w:ind w:firstLineChars="200" w:firstLine="720"/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heading_8"/>
      <w:r w:rsidRPr="00166B8D">
        <w:rPr>
          <w:rFonts w:ascii="方正小标宋简体" w:eastAsia="方正小标宋简体" w:hAnsi="黑体" w:hint="eastAsia"/>
          <w:sz w:val="36"/>
          <w:szCs w:val="36"/>
        </w:rPr>
        <w:t>2026年安徽电子信息职业技术学院</w:t>
      </w:r>
    </w:p>
    <w:p w14:paraId="66953E47" w14:textId="0717D171" w:rsidR="00166B8D" w:rsidRDefault="00166B8D" w:rsidP="00166B8D">
      <w:pPr>
        <w:widowControl/>
        <w:spacing w:line="578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166B8D">
        <w:rPr>
          <w:rFonts w:ascii="方正小标宋简体" w:eastAsia="方正小标宋简体" w:hAnsi="黑体" w:hint="eastAsia"/>
          <w:sz w:val="36"/>
          <w:szCs w:val="36"/>
        </w:rPr>
        <w:t>产品艺术设计技能竞赛</w:t>
      </w:r>
      <w:r>
        <w:rPr>
          <w:rFonts w:ascii="方正小标宋简体" w:eastAsia="方正小标宋简体" w:hAnsi="黑体" w:hint="eastAsia"/>
          <w:sz w:val="36"/>
          <w:szCs w:val="36"/>
        </w:rPr>
        <w:t>规程</w:t>
      </w:r>
    </w:p>
    <w:p w14:paraId="0A434748" w14:textId="1771A95A" w:rsidR="00432BC7" w:rsidRPr="00BD66A3" w:rsidRDefault="00304F82" w:rsidP="00BD66A3">
      <w:pPr>
        <w:widowControl/>
        <w:spacing w:line="578" w:lineRule="exact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bookmarkStart w:id="1" w:name="heading_9"/>
      <w:bookmarkEnd w:id="0"/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一</w:t>
      </w:r>
      <w:r w:rsidR="008F5312" w:rsidRPr="00BD66A3">
        <w:rPr>
          <w:rFonts w:ascii="Times New Roman" w:eastAsia="仿宋_GB2312" w:hAnsi="Times New Roman" w:cs="Times New Roman"/>
          <w:b/>
          <w:bCs/>
          <w:sz w:val="30"/>
          <w:szCs w:val="30"/>
        </w:rPr>
        <w:t>、竞赛目标</w:t>
      </w:r>
      <w:bookmarkEnd w:id="1"/>
    </w:p>
    <w:p w14:paraId="3BBAF19A" w14:textId="30D9A9F5" w:rsidR="00432BC7" w:rsidRPr="0055308B" w:rsidRDefault="008F5312" w:rsidP="0055308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proofErr w:type="gramStart"/>
      <w:r w:rsidRPr="0055308B">
        <w:rPr>
          <w:rFonts w:ascii="Times New Roman" w:eastAsia="仿宋_GB2312" w:hAnsi="Times New Roman" w:cs="Times New Roman"/>
          <w:sz w:val="30"/>
          <w:szCs w:val="30"/>
        </w:rPr>
        <w:t>落实思政融合</w:t>
      </w:r>
      <w:proofErr w:type="gramEnd"/>
      <w:r w:rsidRPr="0055308B">
        <w:rPr>
          <w:rFonts w:ascii="Times New Roman" w:eastAsia="仿宋_GB2312" w:hAnsi="Times New Roman" w:cs="Times New Roman"/>
          <w:sz w:val="30"/>
          <w:szCs w:val="30"/>
        </w:rPr>
        <w:t>，将职业道德、版权意识、质量意识贯穿</w:t>
      </w:r>
      <w:proofErr w:type="gramStart"/>
      <w:r w:rsidRPr="0055308B">
        <w:rPr>
          <w:rFonts w:ascii="Times New Roman" w:eastAsia="仿宋_GB2312" w:hAnsi="Times New Roman" w:cs="Times New Roman"/>
          <w:sz w:val="30"/>
          <w:szCs w:val="30"/>
        </w:rPr>
        <w:t>竞赛全</w:t>
      </w:r>
      <w:proofErr w:type="gramEnd"/>
      <w:r w:rsidRPr="0055308B">
        <w:rPr>
          <w:rFonts w:ascii="Times New Roman" w:eastAsia="仿宋_GB2312" w:hAnsi="Times New Roman" w:cs="Times New Roman"/>
          <w:sz w:val="30"/>
          <w:szCs w:val="30"/>
        </w:rPr>
        <w:t>过程，培育</w:t>
      </w:r>
      <w:proofErr w:type="gramStart"/>
      <w:r w:rsidRPr="0055308B">
        <w:rPr>
          <w:rFonts w:ascii="Times New Roman" w:eastAsia="仿宋_GB2312" w:hAnsi="Times New Roman" w:cs="Times New Roman"/>
          <w:sz w:val="30"/>
          <w:szCs w:val="30"/>
        </w:rPr>
        <w:t>德技并</w:t>
      </w:r>
      <w:proofErr w:type="gramEnd"/>
      <w:r w:rsidRPr="0055308B">
        <w:rPr>
          <w:rFonts w:ascii="Times New Roman" w:eastAsia="仿宋_GB2312" w:hAnsi="Times New Roman" w:cs="Times New Roman"/>
          <w:sz w:val="30"/>
          <w:szCs w:val="30"/>
        </w:rPr>
        <w:t>修的技术技能人才</w:t>
      </w:r>
      <w:r w:rsidR="00BD66A3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17BEAB2E" w14:textId="2959E031" w:rsidR="00432BC7" w:rsidRPr="0055308B" w:rsidRDefault="008F5312" w:rsidP="0055308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5308B">
        <w:rPr>
          <w:rFonts w:ascii="Times New Roman" w:eastAsia="仿宋_GB2312" w:hAnsi="Times New Roman" w:cs="Times New Roman"/>
          <w:sz w:val="30"/>
          <w:szCs w:val="30"/>
        </w:rPr>
        <w:t>对接行业标准与省赛规程，检验学生三维建模、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UV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处理、材质贴图、灯光渲染等核心技能实操水平</w:t>
      </w:r>
      <w:r w:rsidR="00BD66A3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7FAE1E2E" w14:textId="77FA7683" w:rsidR="00432BC7" w:rsidRPr="0055308B" w:rsidRDefault="008F5312" w:rsidP="0055308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5308B">
        <w:rPr>
          <w:rFonts w:ascii="Times New Roman" w:eastAsia="仿宋_GB2312" w:hAnsi="Times New Roman" w:cs="Times New Roman"/>
          <w:sz w:val="30"/>
          <w:szCs w:val="30"/>
        </w:rPr>
        <w:t>强化团队协作与时间管理能力，规范竞赛流程，营造崇尚技能、勇于创新的校园氛围</w:t>
      </w:r>
      <w:r w:rsidR="00BD66A3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7BE5B1AA" w14:textId="52134B17" w:rsidR="00432BC7" w:rsidRPr="00BD66A3" w:rsidRDefault="00304F82" w:rsidP="00BD66A3">
      <w:pPr>
        <w:widowControl/>
        <w:spacing w:line="578" w:lineRule="exact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bookmarkStart w:id="2" w:name="heading_10"/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二</w:t>
      </w:r>
      <w:r w:rsidR="008F5312" w:rsidRPr="00BD66A3">
        <w:rPr>
          <w:rFonts w:ascii="Times New Roman" w:eastAsia="仿宋_GB2312" w:hAnsi="Times New Roman" w:cs="Times New Roman"/>
          <w:b/>
          <w:bCs/>
          <w:sz w:val="30"/>
          <w:szCs w:val="30"/>
        </w:rPr>
        <w:t>、</w:t>
      </w:r>
      <w:bookmarkEnd w:id="2"/>
      <w:r w:rsidR="00C23A7B" w:rsidRPr="00EB3120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竞赛方式</w:t>
      </w:r>
    </w:p>
    <w:p w14:paraId="13BE0CF9" w14:textId="77777777" w:rsidR="0096735F" w:rsidRDefault="008F5312" w:rsidP="0096735F">
      <w:pPr>
        <w:widowControl/>
        <w:spacing w:line="578" w:lineRule="exact"/>
        <w:ind w:firstLineChars="200" w:firstLine="600"/>
        <w:rPr>
          <w:rFonts w:eastAsia="仿宋_GB2312" w:cs="Times New Roman" w:hint="eastAsia"/>
          <w:sz w:val="32"/>
          <w:szCs w:val="32"/>
        </w:rPr>
      </w:pPr>
      <w:r w:rsidRPr="0055308B">
        <w:rPr>
          <w:rFonts w:ascii="Times New Roman" w:eastAsia="仿宋_GB2312" w:hAnsi="Times New Roman" w:cs="Times New Roman"/>
          <w:sz w:val="30"/>
          <w:szCs w:val="30"/>
        </w:rPr>
        <w:t>全校全日制在校学生，以团队为单位参赛，每队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2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人，不接受个人报名；每队配备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1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名校内指导教师；同一学生不得参与多支队伍。</w:t>
      </w:r>
      <w:r w:rsidR="0096735F">
        <w:rPr>
          <w:rFonts w:eastAsia="仿宋_GB2312" w:cs="Times New Roman" w:hint="eastAsia"/>
          <w:sz w:val="32"/>
          <w:szCs w:val="32"/>
        </w:rPr>
        <w:t>比赛包括初赛选拔、校级决赛两个环节。</w:t>
      </w:r>
    </w:p>
    <w:p w14:paraId="7D045C1C" w14:textId="5EB2943A" w:rsidR="0096735F" w:rsidRDefault="0096735F" w:rsidP="0096735F">
      <w:pPr>
        <w:widowControl/>
        <w:spacing w:line="578" w:lineRule="exact"/>
        <w:ind w:firstLineChars="200" w:firstLine="640"/>
        <w:rPr>
          <w:rFonts w:eastAsia="仿宋_GB2312" w:cs="Times New Roman" w:hint="eastAsia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初赛以线上形式进行。主要以产品艺术设计技能作品测评方式进行，满分</w:t>
      </w:r>
      <w:r>
        <w:rPr>
          <w:rFonts w:eastAsia="仿宋_GB2312" w:cs="Times New Roman" w:hint="eastAsia"/>
          <w:sz w:val="32"/>
          <w:szCs w:val="32"/>
        </w:rPr>
        <w:t>100</w:t>
      </w:r>
      <w:r>
        <w:rPr>
          <w:rFonts w:eastAsia="仿宋_GB2312" w:cs="Times New Roman" w:hint="eastAsia"/>
          <w:sz w:val="32"/>
          <w:szCs w:val="32"/>
        </w:rPr>
        <w:t>分。</w:t>
      </w:r>
    </w:p>
    <w:p w14:paraId="51A1AE47" w14:textId="2C122055" w:rsidR="0096735F" w:rsidRPr="0096735F" w:rsidRDefault="0096735F" w:rsidP="0096735F">
      <w:pPr>
        <w:widowControl/>
        <w:spacing w:line="578" w:lineRule="exact"/>
        <w:ind w:firstLineChars="200" w:firstLine="640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eastAsia="仿宋_GB2312" w:cs="Times New Roman" w:hint="eastAsia"/>
          <w:sz w:val="32"/>
          <w:szCs w:val="32"/>
        </w:rPr>
        <w:t>决赛以线下形式进行，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在规定的时间完成作品设计等相关文件的提交。使用机房提供的电脑及环境，不得携带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U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盘、移动硬盘等外部存储设备及通讯工具入场。</w:t>
      </w:r>
    </w:p>
    <w:p w14:paraId="33603744" w14:textId="62CF5273" w:rsidR="00C23A7B" w:rsidRPr="00BD66A3" w:rsidRDefault="00C23A7B" w:rsidP="00C23A7B">
      <w:pPr>
        <w:widowControl/>
        <w:spacing w:line="578" w:lineRule="exact"/>
        <w:ind w:firstLineChars="200" w:firstLine="60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bookmarkStart w:id="3" w:name="heading_11"/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三</w:t>
      </w:r>
      <w:r w:rsidRPr="00BD66A3">
        <w:rPr>
          <w:rFonts w:ascii="Times New Roman" w:eastAsia="仿宋_GB2312" w:hAnsi="Times New Roman" w:cs="Times New Roman"/>
          <w:b/>
          <w:bCs/>
          <w:sz w:val="30"/>
          <w:szCs w:val="30"/>
        </w:rPr>
        <w:t>、竞赛内容</w:t>
      </w:r>
    </w:p>
    <w:p w14:paraId="33FD34A7" w14:textId="16999BCF" w:rsidR="00C23A7B" w:rsidRDefault="0096735F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C23A7B" w:rsidRPr="000B3C5A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="00C23A7B" w:rsidRPr="000B3C5A">
        <w:rPr>
          <w:rFonts w:ascii="Times New Roman" w:eastAsia="仿宋_GB2312" w:hAnsi="Times New Roman" w:cs="Times New Roman" w:hint="eastAsia"/>
          <w:sz w:val="30"/>
          <w:szCs w:val="30"/>
        </w:rPr>
        <w:t>竞赛内容</w:t>
      </w:r>
    </w:p>
    <w:p w14:paraId="13D9C03D" w14:textId="77777777" w:rsidR="00C23A7B" w:rsidRPr="00D91EB4" w:rsidRDefault="00C23A7B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初赛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三维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产品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建模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设计图（如：</w:t>
      </w:r>
      <w:r w:rsidRPr="00937162">
        <w:rPr>
          <w:rFonts w:ascii="Times New Roman" w:eastAsia="仿宋_GB2312" w:hAnsi="Times New Roman" w:cs="Times New Roman"/>
          <w:sz w:val="30"/>
          <w:szCs w:val="30"/>
        </w:rPr>
        <w:t>三维包装产品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937162">
        <w:rPr>
          <w:rFonts w:ascii="Times New Roman" w:eastAsia="仿宋_GB2312" w:hAnsi="Times New Roman" w:cs="Times New Roman"/>
          <w:sz w:val="30"/>
          <w:szCs w:val="30"/>
        </w:rPr>
        <w:t>日用家居产品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proofErr w:type="gramStart"/>
      <w:r w:rsidRPr="00937162">
        <w:rPr>
          <w:rFonts w:ascii="Times New Roman" w:eastAsia="仿宋_GB2312" w:hAnsi="Times New Roman" w:cs="Times New Roman"/>
          <w:sz w:val="30"/>
          <w:szCs w:val="30"/>
        </w:rPr>
        <w:t>三维动漫</w:t>
      </w:r>
      <w:proofErr w:type="gramEnd"/>
      <w:r w:rsidRPr="00937162">
        <w:rPr>
          <w:rFonts w:ascii="Times New Roman" w:eastAsia="仿宋_GB2312" w:hAnsi="Times New Roman" w:cs="Times New Roman"/>
          <w:sz w:val="30"/>
          <w:szCs w:val="30"/>
        </w:rPr>
        <w:t>IP</w:t>
      </w:r>
      <w:r w:rsidRPr="00937162">
        <w:rPr>
          <w:rFonts w:ascii="Times New Roman" w:eastAsia="仿宋_GB2312" w:hAnsi="Times New Roman" w:cs="Times New Roman"/>
          <w:sz w:val="30"/>
          <w:szCs w:val="30"/>
        </w:rPr>
        <w:t>周边产品、三维</w:t>
      </w:r>
      <w:proofErr w:type="gramStart"/>
      <w:r w:rsidRPr="00937162">
        <w:rPr>
          <w:rFonts w:ascii="Times New Roman" w:eastAsia="仿宋_GB2312" w:hAnsi="Times New Roman" w:cs="Times New Roman"/>
          <w:sz w:val="30"/>
          <w:szCs w:val="30"/>
        </w:rPr>
        <w:t>动漫手办模型</w:t>
      </w:r>
      <w:proofErr w:type="gramEnd"/>
      <w:r w:rsidRPr="00937162">
        <w:rPr>
          <w:rFonts w:ascii="Times New Roman" w:eastAsia="仿宋_GB2312" w:hAnsi="Times New Roman" w:cs="Times New Roman"/>
          <w:sz w:val="30"/>
          <w:szCs w:val="30"/>
        </w:rPr>
        <w:t>、</w:t>
      </w:r>
      <w:proofErr w:type="gramStart"/>
      <w:r w:rsidRPr="00937162">
        <w:rPr>
          <w:rFonts w:ascii="Times New Roman" w:eastAsia="仿宋_GB2312" w:hAnsi="Times New Roman" w:cs="Times New Roman"/>
          <w:sz w:val="30"/>
          <w:szCs w:val="30"/>
        </w:rPr>
        <w:t>三维动漫场景</w:t>
      </w:r>
      <w:proofErr w:type="gramEnd"/>
      <w:r w:rsidRPr="00937162">
        <w:rPr>
          <w:rFonts w:ascii="Times New Roman" w:eastAsia="仿宋_GB2312" w:hAnsi="Times New Roman" w:cs="Times New Roman"/>
          <w:sz w:val="30"/>
          <w:szCs w:val="30"/>
        </w:rPr>
        <w:t>道具、</w:t>
      </w:r>
      <w:proofErr w:type="gramStart"/>
      <w:r w:rsidRPr="00937162">
        <w:rPr>
          <w:rFonts w:ascii="Times New Roman" w:eastAsia="仿宋_GB2312" w:hAnsi="Times New Roman" w:cs="Times New Roman"/>
          <w:sz w:val="30"/>
          <w:szCs w:val="30"/>
        </w:rPr>
        <w:t>三维动漫角色</w:t>
      </w:r>
      <w:proofErr w:type="gramEnd"/>
      <w:r w:rsidRPr="00937162">
        <w:rPr>
          <w:rFonts w:ascii="Times New Roman" w:eastAsia="仿宋_GB2312" w:hAnsi="Times New Roman" w:cs="Times New Roman"/>
          <w:sz w:val="30"/>
          <w:szCs w:val="30"/>
        </w:rPr>
        <w:t>武器装备、三维</w:t>
      </w:r>
      <w:proofErr w:type="gramStart"/>
      <w:r w:rsidRPr="00937162">
        <w:rPr>
          <w:rFonts w:ascii="Times New Roman" w:eastAsia="仿宋_GB2312" w:hAnsi="Times New Roman" w:cs="Times New Roman"/>
          <w:sz w:val="30"/>
          <w:szCs w:val="30"/>
        </w:rPr>
        <w:t>动漫衍生潮玩</w:t>
      </w:r>
      <w:proofErr w:type="gramEnd"/>
      <w:r w:rsidRPr="00937162">
        <w:rPr>
          <w:rFonts w:ascii="Times New Roman" w:eastAsia="仿宋_GB2312" w:hAnsi="Times New Roman" w:cs="Times New Roman"/>
          <w:sz w:val="30"/>
          <w:szCs w:val="30"/>
        </w:rPr>
        <w:t>产品、三维非遗文化衍生产品、</w:t>
      </w:r>
      <w:proofErr w:type="gramStart"/>
      <w:r w:rsidRPr="00937162">
        <w:rPr>
          <w:rFonts w:ascii="Times New Roman" w:eastAsia="仿宋_GB2312" w:hAnsi="Times New Roman" w:cs="Times New Roman"/>
          <w:sz w:val="30"/>
          <w:szCs w:val="30"/>
        </w:rPr>
        <w:t>三维动漫角色</w:t>
      </w:r>
      <w:proofErr w:type="gramEnd"/>
      <w:r w:rsidRPr="00937162">
        <w:rPr>
          <w:rFonts w:ascii="Times New Roman" w:eastAsia="仿宋_GB2312" w:hAnsi="Times New Roman" w:cs="Times New Roman"/>
          <w:sz w:val="30"/>
          <w:szCs w:val="30"/>
        </w:rPr>
        <w:t>服饰配件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等）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23B0A846" w14:textId="33310AFD" w:rsidR="00C23A7B" w:rsidRDefault="00C23A7B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作品要求：自主命题创作。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提交源文件，作品效果图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提交格式为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JPG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，色彩模式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RGB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、分辨率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300dpi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，每张图片大小不超过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10M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，尺寸及提交张数不限。如需做成展板，标准竖版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A3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尺寸（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297mm x 420mm</w:t>
      </w:r>
      <w:r w:rsidRPr="00D91EB4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4B343D2D" w14:textId="77777777" w:rsidR="00C23A7B" w:rsidRDefault="00C23A7B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决赛：根据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现场命题要求，限时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90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分钟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完成比赛内容。</w:t>
      </w:r>
    </w:p>
    <w:p w14:paraId="2E1BC695" w14:textId="77777777" w:rsidR="00C23A7B" w:rsidRPr="000B3C5A" w:rsidRDefault="00C23A7B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赛项模块、比赛内容以及分值分配如下表所示：</w:t>
      </w:r>
    </w:p>
    <w:tbl>
      <w:tblPr>
        <w:tblStyle w:val="a6"/>
        <w:tblW w:w="8522" w:type="dxa"/>
        <w:jc w:val="center"/>
        <w:tblLook w:val="04A0" w:firstRow="1" w:lastRow="0" w:firstColumn="1" w:lastColumn="0" w:noHBand="0" w:noVBand="1"/>
      </w:tblPr>
      <w:tblGrid>
        <w:gridCol w:w="2517"/>
        <w:gridCol w:w="738"/>
        <w:gridCol w:w="5267"/>
      </w:tblGrid>
      <w:tr w:rsidR="00C23A7B" w:rsidRPr="009F28D6" w14:paraId="0AF6C954" w14:textId="77777777" w:rsidTr="00F54284">
        <w:trPr>
          <w:tblHeader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16CB" w14:textId="77777777" w:rsidR="00C23A7B" w:rsidRPr="009F28D6" w:rsidRDefault="00C23A7B" w:rsidP="00F54284">
            <w:pPr>
              <w:snapToGrid w:val="0"/>
              <w:spacing w:after="160" w:line="278" w:lineRule="auto"/>
              <w:jc w:val="center"/>
              <w:rPr>
                <w:b/>
                <w:kern w:val="2"/>
                <w:szCs w:val="24"/>
              </w:rPr>
            </w:pPr>
            <w:r w:rsidRPr="009F28D6">
              <w:rPr>
                <w:rFonts w:hint="eastAsia"/>
                <w:b/>
                <w:kern w:val="2"/>
                <w:szCs w:val="24"/>
              </w:rPr>
              <w:t>模块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73B1" w14:textId="77777777" w:rsidR="00C23A7B" w:rsidRPr="009F28D6" w:rsidRDefault="00C23A7B" w:rsidP="00F54284">
            <w:pPr>
              <w:snapToGrid w:val="0"/>
              <w:spacing w:after="160" w:line="278" w:lineRule="auto"/>
              <w:jc w:val="center"/>
              <w:rPr>
                <w:b/>
                <w:kern w:val="2"/>
                <w:szCs w:val="24"/>
              </w:rPr>
            </w:pPr>
            <w:r w:rsidRPr="009F28D6">
              <w:rPr>
                <w:rFonts w:hint="eastAsia"/>
                <w:b/>
                <w:kern w:val="2"/>
                <w:szCs w:val="24"/>
              </w:rPr>
              <w:t>分值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1036" w14:textId="77777777" w:rsidR="00C23A7B" w:rsidRPr="009F28D6" w:rsidRDefault="00C23A7B" w:rsidP="00F54284">
            <w:pPr>
              <w:snapToGrid w:val="0"/>
              <w:spacing w:after="160" w:line="278" w:lineRule="auto"/>
              <w:jc w:val="center"/>
              <w:rPr>
                <w:b/>
                <w:kern w:val="2"/>
                <w:szCs w:val="24"/>
              </w:rPr>
            </w:pPr>
            <w:r w:rsidRPr="009F28D6">
              <w:rPr>
                <w:rFonts w:hint="eastAsia"/>
                <w:b/>
                <w:kern w:val="2"/>
                <w:szCs w:val="24"/>
              </w:rPr>
              <w:t>评分标准</w:t>
            </w:r>
          </w:p>
        </w:tc>
      </w:tr>
      <w:tr w:rsidR="00C23A7B" w:rsidRPr="009F28D6" w14:paraId="74B6A809" w14:textId="77777777" w:rsidTr="00F54284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4999" w14:textId="77777777" w:rsidR="00C23A7B" w:rsidRPr="009F28D6" w:rsidRDefault="00C23A7B" w:rsidP="00F54284">
            <w:pPr>
              <w:snapToGrid w:val="0"/>
              <w:spacing w:after="160" w:line="278" w:lineRule="auto"/>
              <w:rPr>
                <w:kern w:val="2"/>
                <w:szCs w:val="24"/>
              </w:rPr>
            </w:pPr>
            <w:r w:rsidRPr="009F28D6">
              <w:rPr>
                <w:rFonts w:hint="eastAsia"/>
                <w:kern w:val="2"/>
                <w:szCs w:val="24"/>
              </w:rPr>
              <w:t>模块</w:t>
            </w:r>
            <w:proofErr w:type="gramStart"/>
            <w:r w:rsidRPr="009F28D6">
              <w:rPr>
                <w:rFonts w:hint="eastAsia"/>
                <w:kern w:val="2"/>
                <w:szCs w:val="24"/>
              </w:rPr>
              <w:t>一</w:t>
            </w:r>
            <w:proofErr w:type="gramEnd"/>
            <w:r w:rsidRPr="009F28D6">
              <w:rPr>
                <w:rFonts w:hint="eastAsia"/>
                <w:kern w:val="2"/>
                <w:szCs w:val="24"/>
              </w:rPr>
              <w:t>：模型制作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141" w14:textId="77777777" w:rsidR="00C23A7B" w:rsidRPr="009F28D6" w:rsidRDefault="00C23A7B" w:rsidP="00F54284">
            <w:pPr>
              <w:snapToGrid w:val="0"/>
              <w:spacing w:after="160" w:line="278" w:lineRule="auto"/>
              <w:rPr>
                <w:kern w:val="2"/>
                <w:szCs w:val="24"/>
              </w:rPr>
            </w:pPr>
            <w:r w:rsidRPr="009F28D6">
              <w:rPr>
                <w:kern w:val="2"/>
                <w:szCs w:val="24"/>
              </w:rPr>
              <w:t>65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502E" w14:textId="77777777" w:rsidR="00C23A7B" w:rsidRPr="009F28D6" w:rsidRDefault="00C23A7B" w:rsidP="00F54284">
            <w:pPr>
              <w:snapToGrid w:val="0"/>
              <w:spacing w:after="160" w:line="278" w:lineRule="auto"/>
              <w:rPr>
                <w:kern w:val="2"/>
                <w:szCs w:val="24"/>
              </w:rPr>
            </w:pPr>
            <w:r w:rsidRPr="009F28D6">
              <w:rPr>
                <w:rFonts w:hint="eastAsia"/>
                <w:kern w:val="2"/>
                <w:szCs w:val="24"/>
              </w:rPr>
              <w:t>完成</w:t>
            </w:r>
            <w:r w:rsidRPr="009F28D6">
              <w:rPr>
                <w:kern w:val="2"/>
                <w:szCs w:val="24"/>
              </w:rPr>
              <w:t>3D</w:t>
            </w:r>
            <w:r w:rsidRPr="009F28D6">
              <w:rPr>
                <w:rFonts w:hint="eastAsia"/>
                <w:kern w:val="2"/>
                <w:szCs w:val="24"/>
              </w:rPr>
              <w:t>模型制作，评分从模型完整度、特征完整性、比例准确性、文件规范性四个方面进行评分。</w:t>
            </w:r>
          </w:p>
        </w:tc>
      </w:tr>
      <w:tr w:rsidR="00C23A7B" w:rsidRPr="009F28D6" w14:paraId="77DD3F25" w14:textId="77777777" w:rsidTr="00F54284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4B5F" w14:textId="77777777" w:rsidR="00C23A7B" w:rsidRPr="009F28D6" w:rsidRDefault="00C23A7B" w:rsidP="00F54284">
            <w:pPr>
              <w:snapToGrid w:val="0"/>
              <w:spacing w:after="160" w:line="278" w:lineRule="auto"/>
              <w:rPr>
                <w:kern w:val="2"/>
                <w:szCs w:val="24"/>
              </w:rPr>
            </w:pPr>
            <w:r w:rsidRPr="009F28D6">
              <w:rPr>
                <w:rFonts w:hint="eastAsia"/>
                <w:kern w:val="2"/>
                <w:szCs w:val="24"/>
              </w:rPr>
              <w:t>模块二：渲染模型效果图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36C7" w14:textId="77777777" w:rsidR="00C23A7B" w:rsidRPr="009F28D6" w:rsidRDefault="00C23A7B" w:rsidP="00F54284">
            <w:pPr>
              <w:snapToGrid w:val="0"/>
              <w:spacing w:after="160" w:line="278" w:lineRule="auto"/>
              <w:rPr>
                <w:kern w:val="2"/>
                <w:szCs w:val="24"/>
              </w:rPr>
            </w:pPr>
            <w:r w:rsidRPr="009F28D6">
              <w:rPr>
                <w:kern w:val="2"/>
                <w:szCs w:val="24"/>
              </w:rPr>
              <w:t>35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422" w14:textId="77777777" w:rsidR="00C23A7B" w:rsidRPr="009F28D6" w:rsidRDefault="00C23A7B" w:rsidP="00F54284">
            <w:pPr>
              <w:snapToGrid w:val="0"/>
              <w:spacing w:after="160" w:line="278" w:lineRule="auto"/>
              <w:rPr>
                <w:kern w:val="2"/>
                <w:szCs w:val="24"/>
              </w:rPr>
            </w:pPr>
            <w:r w:rsidRPr="009F28D6">
              <w:rPr>
                <w:rFonts w:hint="eastAsia"/>
                <w:kern w:val="2"/>
                <w:szCs w:val="24"/>
              </w:rPr>
              <w:t>模型制作完成后，为模型添加材质、灯光，完成效果图得渲染和输出，提交渲染图片。</w:t>
            </w:r>
          </w:p>
        </w:tc>
      </w:tr>
    </w:tbl>
    <w:p w14:paraId="7DCC63A0" w14:textId="77777777" w:rsidR="00C23A7B" w:rsidRPr="0055308B" w:rsidRDefault="00C23A7B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55308B">
        <w:rPr>
          <w:rFonts w:ascii="Times New Roman" w:eastAsia="仿宋_GB2312" w:hAnsi="Times New Roman" w:cs="Times New Roman"/>
          <w:sz w:val="30"/>
          <w:szCs w:val="30"/>
        </w:rPr>
        <w:t>文件规范提交：按要求整理模型源文件、渲染成品图，统一命名并打包提交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14:paraId="2516F4A0" w14:textId="45B2435E" w:rsidR="00C23A7B" w:rsidRPr="000B3C5A" w:rsidRDefault="0096735F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bookmarkStart w:id="4" w:name="heading_13"/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="00C23A7B" w:rsidRPr="000B3C5A"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="00C23A7B" w:rsidRPr="000B3C5A">
        <w:rPr>
          <w:rFonts w:ascii="Times New Roman" w:eastAsia="仿宋_GB2312" w:hAnsi="Times New Roman" w:cs="Times New Roman" w:hint="eastAsia"/>
          <w:sz w:val="30"/>
          <w:szCs w:val="30"/>
        </w:rPr>
        <w:t>竞赛技术环境</w:t>
      </w:r>
    </w:p>
    <w:p w14:paraId="7CB36F92" w14:textId="77777777" w:rsidR="00C23A7B" w:rsidRPr="000B3C5A" w:rsidRDefault="00C23A7B" w:rsidP="00C23A7B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）操作系统：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Windows10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或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Windows11</w:t>
      </w:r>
    </w:p>
    <w:p w14:paraId="29F3D2BC" w14:textId="469AF5CC" w:rsidR="00C23A7B" w:rsidRPr="0096735F" w:rsidRDefault="00C23A7B" w:rsidP="0096735F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0B3C5A">
        <w:rPr>
          <w:rFonts w:ascii="Times New Roman" w:eastAsia="仿宋_GB2312" w:hAnsi="Times New Roman" w:cs="Times New Roman" w:hint="eastAsia"/>
          <w:sz w:val="30"/>
          <w:szCs w:val="30"/>
        </w:rPr>
        <w:t>）软件：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3D Max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Maya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Cinema 4D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Adobe Photoshop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、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Adobe Illustrator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等</w:t>
      </w:r>
      <w:bookmarkEnd w:id="4"/>
    </w:p>
    <w:p w14:paraId="4A33C308" w14:textId="488B7AD3" w:rsidR="00CE6078" w:rsidRPr="00CE6078" w:rsidRDefault="008F5312" w:rsidP="00CE6078">
      <w:pPr>
        <w:widowControl/>
        <w:spacing w:line="578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BD66A3">
        <w:rPr>
          <w:rFonts w:ascii="Times New Roman" w:eastAsia="仿宋_GB2312" w:hAnsi="Times New Roman" w:cs="Times New Roman"/>
          <w:b/>
          <w:bCs/>
          <w:sz w:val="30"/>
          <w:szCs w:val="30"/>
        </w:rPr>
        <w:t>四、</w:t>
      </w:r>
      <w:bookmarkStart w:id="5" w:name="heading_12"/>
      <w:bookmarkEnd w:id="3"/>
      <w:r w:rsidR="00CE6078" w:rsidRPr="00CE6078">
        <w:rPr>
          <w:rFonts w:ascii="Times New Roman" w:eastAsia="仿宋_GB2312" w:hAnsi="Times New Roman" w:cs="Times New Roman" w:hint="eastAsia"/>
          <w:b/>
          <w:sz w:val="30"/>
          <w:szCs w:val="30"/>
        </w:rPr>
        <w:t>竞赛时间与地点</w:t>
      </w:r>
    </w:p>
    <w:p w14:paraId="3ECDE8B1" w14:textId="77777777" w:rsidR="00CE6078" w:rsidRPr="00CE6078" w:rsidRDefault="00CE6078" w:rsidP="00CE6078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1.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竞赛时间</w:t>
      </w:r>
    </w:p>
    <w:p w14:paraId="0BAA0FF6" w14:textId="20293F0E" w:rsidR="00166B8D" w:rsidRPr="00154B67" w:rsidRDefault="00CE6078" w:rsidP="00166B8D">
      <w:pPr>
        <w:widowControl/>
        <w:spacing w:line="578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）初赛：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线下自行组队完成初赛作品，初赛作品需在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2026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166B8D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166B8D"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22:00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前提交至邮箱：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166B8D">
        <w:rPr>
          <w:rFonts w:ascii="Times New Roman" w:eastAsia="仿宋_GB2312" w:hAnsi="Times New Roman" w:cs="Times New Roman" w:hint="eastAsia"/>
          <w:sz w:val="30"/>
          <w:szCs w:val="30"/>
        </w:rPr>
        <w:t>434634416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@qq.com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，命名格式为：</w:t>
      </w:r>
      <w:r w:rsidR="00166B8D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产品艺术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设计</w:t>
      </w:r>
      <w:r w:rsidR="00166B8D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竞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赛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+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选手所在学院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+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选手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1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姓名学号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+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选手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2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姓名学号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(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>指导老师姓名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)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14:paraId="5455F9BD" w14:textId="140A31A8" w:rsidR="00166B8D" w:rsidRPr="00154B67" w:rsidRDefault="00EB3120" w:rsidP="00166B8D">
      <w:pPr>
        <w:widowControl/>
        <w:spacing w:line="578" w:lineRule="exact"/>
        <w:ind w:firstLineChars="200" w:firstLine="42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0C6B113" wp14:editId="5BBBAF53">
            <wp:simplePos x="0" y="0"/>
            <wp:positionH relativeFrom="column">
              <wp:posOffset>1771015</wp:posOffset>
            </wp:positionH>
            <wp:positionV relativeFrom="paragraph">
              <wp:posOffset>1250315</wp:posOffset>
            </wp:positionV>
            <wp:extent cx="1560129" cy="1511300"/>
            <wp:effectExtent l="0" t="0" r="2540" b="0"/>
            <wp:wrapTopAndBottom/>
            <wp:docPr id="20868118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29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报名方式：使用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QQ</w:t>
      </w:r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扫描</w:t>
      </w:r>
      <w:proofErr w:type="gramStart"/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下方腾讯收集</w:t>
      </w:r>
      <w:proofErr w:type="gramEnd"/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表二维码，如实完整填报班级、学号、姓名、联系方式及指导老师姓名等信息，信息填报错误、</w:t>
      </w:r>
      <w:proofErr w:type="gramStart"/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必填项填写</w:t>
      </w:r>
      <w:proofErr w:type="gramEnd"/>
      <w:r w:rsidR="00166B8D" w:rsidRPr="00154B67">
        <w:rPr>
          <w:rFonts w:ascii="Times New Roman" w:eastAsia="仿宋_GB2312" w:hAnsi="Times New Roman" w:cs="Times New Roman" w:hint="eastAsia"/>
          <w:sz w:val="30"/>
          <w:szCs w:val="30"/>
        </w:rPr>
        <w:t>缺失、报名时间过期视为报名无效。</w:t>
      </w:r>
    </w:p>
    <w:p w14:paraId="3C9CE900" w14:textId="661FB7C5" w:rsidR="00166B8D" w:rsidRPr="00166B8D" w:rsidRDefault="00166B8D" w:rsidP="00EB3120">
      <w:pPr>
        <w:widowControl/>
        <w:spacing w:line="578" w:lineRule="exact"/>
        <w:ind w:firstLineChars="200" w:firstLine="600"/>
        <w:jc w:val="left"/>
        <w:rPr>
          <w:rFonts w:ascii="Times New Roman" w:eastAsia="仿宋_GB2312" w:hAnsi="Times New Roman" w:cs="Times New Roman" w:hint="eastAsia"/>
          <w:sz w:val="30"/>
          <w:szCs w:val="30"/>
        </w:rPr>
      </w:pP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添加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 xml:space="preserve"> QQ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群：报名成功的同学请于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2026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22:00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前添加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 xml:space="preserve"> QQ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群：</w:t>
      </w:r>
      <w:r w:rsidRPr="00EE786C">
        <w:rPr>
          <w:rFonts w:ascii="Times New Roman" w:eastAsia="仿宋_GB2312" w:hAnsi="Times New Roman" w:cs="Times New Roman"/>
          <w:sz w:val="30"/>
          <w:szCs w:val="30"/>
        </w:rPr>
        <w:t>1101091201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（竞赛通知群），</w:t>
      </w:r>
      <w:proofErr w:type="gramStart"/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进群请备注</w:t>
      </w:r>
      <w:proofErr w:type="gramEnd"/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“班级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+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姓名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+</w:t>
      </w:r>
      <w:r w:rsidRPr="00154B67">
        <w:rPr>
          <w:rFonts w:ascii="Times New Roman" w:eastAsia="仿宋_GB2312" w:hAnsi="Times New Roman" w:cs="Times New Roman" w:hint="eastAsia"/>
          <w:sz w:val="30"/>
          <w:szCs w:val="30"/>
        </w:rPr>
        <w:t>学号”。</w:t>
      </w:r>
    </w:p>
    <w:p w14:paraId="3B48ADA0" w14:textId="1CE29C8F" w:rsidR="00CE6078" w:rsidRPr="00CE6078" w:rsidRDefault="00CE6078" w:rsidP="00CE6078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）决赛：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2026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414989">
        <w:rPr>
          <w:rFonts w:ascii="Times New Roman" w:eastAsia="仿宋_GB2312" w:hAnsi="Times New Roman" w:cs="Times New Roman" w:hint="eastAsia"/>
          <w:sz w:val="30"/>
          <w:szCs w:val="30"/>
        </w:rPr>
        <w:t>10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日下午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14:30-16:00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，限时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90</w:t>
      </w: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分钟；</w:t>
      </w:r>
    </w:p>
    <w:p w14:paraId="12D5A219" w14:textId="77777777" w:rsidR="00166B8D" w:rsidRDefault="00CE6078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E6078">
        <w:rPr>
          <w:rFonts w:ascii="Times New Roman" w:eastAsia="仿宋_GB2312" w:hAnsi="Times New Roman" w:cs="Times New Roman" w:hint="eastAsia"/>
          <w:sz w:val="30"/>
          <w:szCs w:val="30"/>
        </w:rPr>
        <w:t>签到要求：选手需至少提前二十分钟抵达指定比赛地点，提交身份证或学生证完成身份核验与签到，逾期未签到或身份核验不通过视为自动放弃参赛资格。</w:t>
      </w:r>
    </w:p>
    <w:p w14:paraId="31E77CDB" w14:textId="44E896DF" w:rsidR="00CE6078" w:rsidRDefault="00166B8D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2.</w:t>
      </w:r>
      <w:r w:rsidR="00CE6078" w:rsidRPr="00CE6078">
        <w:rPr>
          <w:rFonts w:ascii="Times New Roman" w:eastAsia="仿宋_GB2312" w:hAnsi="Times New Roman" w:cs="Times New Roman" w:hint="eastAsia"/>
          <w:sz w:val="30"/>
          <w:szCs w:val="30"/>
        </w:rPr>
        <w:t>竞赛地点：统一使用学校机房，具体机房</w:t>
      </w:r>
      <w:proofErr w:type="gramStart"/>
      <w:r w:rsidR="00CE6078" w:rsidRPr="00CE6078">
        <w:rPr>
          <w:rFonts w:ascii="Times New Roman" w:eastAsia="仿宋_GB2312" w:hAnsi="Times New Roman" w:cs="Times New Roman" w:hint="eastAsia"/>
          <w:sz w:val="30"/>
          <w:szCs w:val="30"/>
        </w:rPr>
        <w:t>号根据</w:t>
      </w:r>
      <w:proofErr w:type="gramEnd"/>
      <w:r w:rsidR="00CE6078" w:rsidRPr="00CE6078">
        <w:rPr>
          <w:rFonts w:ascii="Times New Roman" w:eastAsia="仿宋_GB2312" w:hAnsi="Times New Roman" w:cs="Times New Roman" w:hint="eastAsia"/>
          <w:sz w:val="30"/>
          <w:szCs w:val="30"/>
        </w:rPr>
        <w:t>报名情况分配，详见</w:t>
      </w:r>
      <w:r w:rsidR="00CE6078" w:rsidRPr="00CE6078">
        <w:rPr>
          <w:rFonts w:ascii="Times New Roman" w:eastAsia="仿宋_GB2312" w:hAnsi="Times New Roman" w:cs="Times New Roman" w:hint="eastAsia"/>
          <w:sz w:val="30"/>
          <w:szCs w:val="30"/>
        </w:rPr>
        <w:t xml:space="preserve"> QQ</w:t>
      </w:r>
      <w:r w:rsidR="00CE6078" w:rsidRPr="00CE6078">
        <w:rPr>
          <w:rFonts w:ascii="Times New Roman" w:eastAsia="仿宋_GB2312" w:hAnsi="Times New Roman" w:cs="Times New Roman" w:hint="eastAsia"/>
          <w:sz w:val="30"/>
          <w:szCs w:val="30"/>
        </w:rPr>
        <w:t>群通知，选手需按指定座位就座。</w:t>
      </w:r>
    </w:p>
    <w:p w14:paraId="6590204B" w14:textId="01386DD2" w:rsidR="00414989" w:rsidRPr="00414989" w:rsidRDefault="0096735F" w:rsidP="00414989">
      <w:pPr>
        <w:spacing w:line="578" w:lineRule="exact"/>
        <w:ind w:firstLineChars="200" w:firstLine="602"/>
        <w:rPr>
          <w:rFonts w:eastAsia="仿宋_GB2312"/>
          <w:b/>
          <w:bCs/>
          <w:sz w:val="30"/>
          <w:szCs w:val="30"/>
        </w:rPr>
      </w:pPr>
      <w:bookmarkStart w:id="6" w:name="heading_17"/>
      <w:bookmarkEnd w:id="5"/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五</w:t>
      </w:r>
      <w:r w:rsidR="00414989" w:rsidRPr="00BD66A3">
        <w:rPr>
          <w:rFonts w:ascii="Times New Roman" w:eastAsia="仿宋_GB2312" w:hAnsi="Times New Roman" w:cs="Times New Roman"/>
          <w:b/>
          <w:bCs/>
          <w:sz w:val="30"/>
          <w:szCs w:val="30"/>
        </w:rPr>
        <w:t>、</w:t>
      </w:r>
      <w:bookmarkStart w:id="7" w:name="heading_19"/>
      <w:bookmarkEnd w:id="6"/>
      <w:r w:rsidR="00414989" w:rsidRPr="00414989">
        <w:rPr>
          <w:rFonts w:eastAsia="仿宋_GB2312" w:hint="eastAsia"/>
          <w:b/>
          <w:bCs/>
          <w:sz w:val="30"/>
          <w:szCs w:val="30"/>
        </w:rPr>
        <w:t>成绩的评定与公布</w:t>
      </w:r>
      <w:r w:rsidR="00414989" w:rsidRPr="00414989">
        <w:rPr>
          <w:rFonts w:eastAsia="仿宋_GB2312" w:hint="eastAsia"/>
          <w:b/>
          <w:bCs/>
          <w:sz w:val="30"/>
          <w:szCs w:val="30"/>
        </w:rPr>
        <w:t xml:space="preserve"> </w:t>
      </w:r>
    </w:p>
    <w:p w14:paraId="6533C0E6" w14:textId="77777777" w:rsidR="00414989" w:rsidRPr="00414989" w:rsidRDefault="00414989" w:rsidP="00414989">
      <w:pPr>
        <w:widowControl/>
        <w:numPr>
          <w:ilvl w:val="0"/>
          <w:numId w:val="40"/>
        </w:numPr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14989">
        <w:rPr>
          <w:rFonts w:ascii="Times New Roman" w:eastAsia="仿宋_GB2312" w:hAnsi="Times New Roman" w:cs="Times New Roman" w:hint="eastAsia"/>
          <w:sz w:val="30"/>
          <w:szCs w:val="30"/>
        </w:rPr>
        <w:t>评分规则</w:t>
      </w:r>
    </w:p>
    <w:p w14:paraId="2CDC9F05" w14:textId="77777777" w:rsidR="00414989" w:rsidRDefault="00414989" w:rsidP="00414989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14989">
        <w:rPr>
          <w:rFonts w:ascii="Times New Roman" w:eastAsia="仿宋_GB2312" w:hAnsi="Times New Roman" w:cs="Times New Roman" w:hint="eastAsia"/>
          <w:sz w:val="30"/>
          <w:szCs w:val="30"/>
        </w:rPr>
        <w:t>本项目竞赛根据选手在规定时间内完成竞赛任务情况进行评分。满分为</w:t>
      </w:r>
      <w:r w:rsidRPr="00414989">
        <w:rPr>
          <w:rFonts w:ascii="Times New Roman" w:eastAsia="仿宋_GB2312" w:hAnsi="Times New Roman" w:cs="Times New Roman" w:hint="eastAsia"/>
          <w:sz w:val="30"/>
          <w:szCs w:val="30"/>
        </w:rPr>
        <w:t xml:space="preserve"> 100 </w:t>
      </w:r>
      <w:r w:rsidRPr="00414989">
        <w:rPr>
          <w:rFonts w:ascii="Times New Roman" w:eastAsia="仿宋_GB2312" w:hAnsi="Times New Roman" w:cs="Times New Roman" w:hint="eastAsia"/>
          <w:sz w:val="30"/>
          <w:szCs w:val="30"/>
        </w:rPr>
        <w:t>分。评判设置多名裁判，最终采用平均分形式计算最终成绩。</w:t>
      </w:r>
    </w:p>
    <w:p w14:paraId="222C2827" w14:textId="77777777" w:rsidR="00EB3120" w:rsidRDefault="00EB3120" w:rsidP="00414989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</w:p>
    <w:p w14:paraId="204EEDAE" w14:textId="79EB1911" w:rsidR="00414989" w:rsidRPr="00414989" w:rsidRDefault="00B23290" w:rsidP="00414989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（二）</w:t>
      </w:r>
      <w:r w:rsidR="00414989" w:rsidRPr="00414989">
        <w:rPr>
          <w:rFonts w:ascii="Times New Roman" w:eastAsia="仿宋_GB2312" w:hAnsi="Times New Roman" w:cs="Times New Roman" w:hint="eastAsia"/>
          <w:sz w:val="30"/>
          <w:szCs w:val="30"/>
        </w:rPr>
        <w:t>成绩公布</w:t>
      </w:r>
    </w:p>
    <w:p w14:paraId="0F00FAE4" w14:textId="77777777" w:rsidR="00414989" w:rsidRPr="00414989" w:rsidRDefault="00414989" w:rsidP="00414989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414989">
        <w:rPr>
          <w:rFonts w:ascii="Times New Roman" w:eastAsia="仿宋_GB2312" w:hAnsi="Times New Roman" w:cs="Times New Roman" w:hint="eastAsia"/>
          <w:sz w:val="30"/>
          <w:szCs w:val="30"/>
        </w:rPr>
        <w:t>比赛成绩汇总后，按照</w:t>
      </w:r>
      <w:r w:rsidRPr="00414989">
        <w:rPr>
          <w:rFonts w:ascii="Times New Roman" w:eastAsia="仿宋_GB2312" w:hAnsi="Times New Roman" w:cs="Times New Roman" w:hint="eastAsia"/>
          <w:sz w:val="30"/>
          <w:szCs w:val="30"/>
        </w:rPr>
        <w:t>100</w:t>
      </w:r>
      <w:r w:rsidRPr="00414989">
        <w:rPr>
          <w:rFonts w:ascii="Times New Roman" w:eastAsia="仿宋_GB2312" w:hAnsi="Times New Roman" w:cs="Times New Roman" w:hint="eastAsia"/>
          <w:sz w:val="30"/>
          <w:szCs w:val="30"/>
        </w:rPr>
        <w:t>分制计分，由高到低进行排名。成绩必须在比赛群内公示不少于三天，公示无异议后发布。</w:t>
      </w:r>
    </w:p>
    <w:p w14:paraId="33A5A5AA" w14:textId="053285CE" w:rsidR="00414989" w:rsidRPr="00414989" w:rsidRDefault="00B23290" w:rsidP="00B23290">
      <w:pPr>
        <w:widowControl/>
        <w:spacing w:line="578" w:lineRule="exact"/>
        <w:ind w:left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（三）</w:t>
      </w:r>
      <w:r w:rsidR="00414989" w:rsidRPr="00414989">
        <w:rPr>
          <w:rFonts w:ascii="Times New Roman" w:eastAsia="仿宋_GB2312" w:hAnsi="Times New Roman" w:cs="Times New Roman" w:hint="eastAsia"/>
          <w:sz w:val="30"/>
          <w:szCs w:val="30"/>
        </w:rPr>
        <w:t>奖项设置</w:t>
      </w:r>
    </w:p>
    <w:bookmarkEnd w:id="7"/>
    <w:p w14:paraId="7BF63584" w14:textId="0BC26665" w:rsidR="00731D10" w:rsidRPr="0096735F" w:rsidRDefault="0096735F" w:rsidP="00EB3120">
      <w:pPr>
        <w:spacing w:line="600" w:lineRule="exact"/>
        <w:ind w:firstLineChars="200" w:firstLine="600"/>
        <w:jc w:val="left"/>
        <w:rPr>
          <w:rFonts w:ascii="Times New Roman" w:eastAsia="仿宋_GB2312" w:hAnsi="Times New Roman" w:cs="Times New Roman" w:hint="eastAsia"/>
          <w:sz w:val="30"/>
          <w:szCs w:val="30"/>
        </w:rPr>
      </w:pPr>
      <w:r w:rsidRPr="0096735F">
        <w:rPr>
          <w:rFonts w:ascii="Times New Roman" w:eastAsia="仿宋_GB2312" w:hAnsi="Times New Roman" w:cs="Times New Roman" w:hint="eastAsia"/>
          <w:sz w:val="30"/>
          <w:szCs w:val="30"/>
        </w:rPr>
        <w:t>本次竞赛设团体一、二、三等奖，奖项数量依照《安徽电子信息职业技术学院大学生学科与技能竞赛管理办法（修订）》（院办〔</w:t>
      </w:r>
      <w:r w:rsidRPr="0096735F">
        <w:rPr>
          <w:rFonts w:ascii="Times New Roman" w:eastAsia="仿宋_GB2312" w:hAnsi="Times New Roman" w:cs="Times New Roman" w:hint="eastAsia"/>
          <w:sz w:val="30"/>
          <w:szCs w:val="30"/>
        </w:rPr>
        <w:t>2025</w:t>
      </w:r>
      <w:r w:rsidRPr="0096735F">
        <w:rPr>
          <w:rFonts w:ascii="Times New Roman" w:eastAsia="仿宋_GB2312" w:hAnsi="Times New Roman" w:cs="Times New Roman" w:hint="eastAsia"/>
          <w:sz w:val="30"/>
          <w:szCs w:val="30"/>
        </w:rPr>
        <w:t>〕</w:t>
      </w:r>
      <w:r w:rsidRPr="0096735F">
        <w:rPr>
          <w:rFonts w:ascii="Times New Roman" w:eastAsia="仿宋_GB2312" w:hAnsi="Times New Roman" w:cs="Times New Roman" w:hint="eastAsia"/>
          <w:sz w:val="30"/>
          <w:szCs w:val="30"/>
        </w:rPr>
        <w:t>18</w:t>
      </w:r>
      <w:r w:rsidRPr="0096735F">
        <w:rPr>
          <w:rFonts w:ascii="Times New Roman" w:eastAsia="仿宋_GB2312" w:hAnsi="Times New Roman" w:cs="Times New Roman" w:hint="eastAsia"/>
          <w:sz w:val="30"/>
          <w:szCs w:val="30"/>
        </w:rPr>
        <w:t>号）设定。</w:t>
      </w:r>
    </w:p>
    <w:p w14:paraId="59BEEC0E" w14:textId="4E5A7DF7" w:rsidR="00166B8D" w:rsidRPr="00166B8D" w:rsidRDefault="0096735F" w:rsidP="00166B8D">
      <w:pPr>
        <w:spacing w:line="578" w:lineRule="exact"/>
        <w:ind w:firstLineChars="200" w:firstLine="602"/>
        <w:rPr>
          <w:rFonts w:ascii="Times New Roman" w:eastAsia="仿宋_GB2312" w:hAnsi="Times New Roman" w:cs="Times New Roman" w:hint="eastAsia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六</w:t>
      </w:r>
      <w:r w:rsidR="00166B8D" w:rsidRPr="00166B8D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、联系方式</w:t>
      </w:r>
    </w:p>
    <w:p w14:paraId="0C72A8A3" w14:textId="77777777" w:rsidR="00166B8D" w:rsidRDefault="00166B8D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软件工程学院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许婷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13155281195</w:t>
      </w:r>
    </w:p>
    <w:p w14:paraId="36CF3F95" w14:textId="77777777" w:rsidR="0096735F" w:rsidRDefault="0096735F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210FBA84" w14:textId="77777777" w:rsidR="0096735F" w:rsidRPr="0055308B" w:rsidRDefault="0096735F" w:rsidP="0096735F">
      <w:pPr>
        <w:widowControl/>
        <w:spacing w:line="578" w:lineRule="exact"/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软件工程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学院</w:t>
      </w:r>
    </w:p>
    <w:p w14:paraId="73731093" w14:textId="77777777" w:rsidR="0096735F" w:rsidRPr="0055308B" w:rsidRDefault="0096735F" w:rsidP="0096735F">
      <w:pPr>
        <w:widowControl/>
        <w:spacing w:line="578" w:lineRule="exact"/>
        <w:ind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55308B">
        <w:rPr>
          <w:rFonts w:ascii="Times New Roman" w:eastAsia="仿宋_GB2312" w:hAnsi="Times New Roman" w:cs="Times New Roman"/>
          <w:sz w:val="30"/>
          <w:szCs w:val="30"/>
        </w:rPr>
        <w:t>2026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 w:rsidRPr="0055308B"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14:paraId="79A48FFC" w14:textId="77777777" w:rsidR="0096735F" w:rsidRDefault="0096735F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71CEB49F" w14:textId="77777777" w:rsidR="0096735F" w:rsidRDefault="0096735F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59D27B4C" w14:textId="77777777" w:rsidR="0077751D" w:rsidRDefault="0077751D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3F16C667" w14:textId="77777777" w:rsidR="0077751D" w:rsidRDefault="0077751D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399078AB" w14:textId="77777777" w:rsidR="0077751D" w:rsidRDefault="0077751D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0F227352" w14:textId="77777777" w:rsidR="0077751D" w:rsidRDefault="0077751D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</w:p>
    <w:p w14:paraId="2F8FC1DD" w14:textId="77777777" w:rsidR="0096735F" w:rsidRDefault="0096735F" w:rsidP="00166B8D">
      <w:pPr>
        <w:widowControl/>
        <w:spacing w:line="578" w:lineRule="exact"/>
        <w:ind w:firstLineChars="200" w:firstLine="600"/>
        <w:rPr>
          <w:rFonts w:ascii="Times New Roman" w:eastAsia="仿宋_GB2312" w:hAnsi="Times New Roman" w:cs="Times New Roman" w:hint="eastAsia"/>
          <w:sz w:val="30"/>
          <w:szCs w:val="30"/>
        </w:rPr>
      </w:pPr>
    </w:p>
    <w:p w14:paraId="3881E04E" w14:textId="27A275F1" w:rsidR="0096735F" w:rsidRPr="0096735F" w:rsidRDefault="00166B8D" w:rsidP="0096735F">
      <w:pPr>
        <w:pStyle w:val="a7"/>
        <w:widowControl/>
        <w:spacing w:line="600" w:lineRule="exact"/>
        <w:ind w:firstLine="6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  <w:r w:rsidR="0096735F"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.</w:t>
      </w:r>
      <w:r w:rsidR="0096735F" w:rsidRPr="0096735F">
        <w:rPr>
          <w:rFonts w:eastAsia="仿宋_GB2312" w:hint="eastAsia"/>
          <w:sz w:val="30"/>
          <w:szCs w:val="30"/>
        </w:rPr>
        <w:t>产品艺术设计技能竞赛报名表</w:t>
      </w:r>
    </w:p>
    <w:p w14:paraId="4975C678" w14:textId="479A0900" w:rsidR="00166B8D" w:rsidRPr="00751580" w:rsidRDefault="0096735F" w:rsidP="0096735F">
      <w:pPr>
        <w:widowControl/>
        <w:spacing w:line="578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.</w:t>
      </w:r>
      <w:r w:rsidRPr="0096735F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96735F">
        <w:rPr>
          <w:rFonts w:ascii="Times New Roman" w:eastAsia="仿宋_GB2312" w:hAnsi="Times New Roman" w:hint="eastAsia"/>
          <w:sz w:val="30"/>
          <w:szCs w:val="30"/>
        </w:rPr>
        <w:t>产品艺术设计技能竞赛</w:t>
      </w:r>
      <w:r w:rsidR="00166B8D" w:rsidRPr="00751580">
        <w:rPr>
          <w:rFonts w:ascii="Times New Roman" w:eastAsia="仿宋_GB2312" w:hAnsi="Times New Roman" w:cs="Times New Roman" w:hint="eastAsia"/>
          <w:sz w:val="30"/>
          <w:szCs w:val="30"/>
        </w:rPr>
        <w:t>成绩及获奖等级表</w:t>
      </w:r>
    </w:p>
    <w:p w14:paraId="009470FB" w14:textId="77777777" w:rsidR="00166B8D" w:rsidRDefault="00166B8D" w:rsidP="0096735F">
      <w:pPr>
        <w:widowControl/>
        <w:spacing w:line="578" w:lineRule="exact"/>
        <w:rPr>
          <w:rFonts w:ascii="Times New Roman" w:eastAsia="仿宋_GB2312" w:hAnsi="Times New Roman" w:cs="Times New Roman" w:hint="eastAsia"/>
          <w:sz w:val="30"/>
          <w:szCs w:val="30"/>
        </w:rPr>
      </w:pPr>
    </w:p>
    <w:p w14:paraId="6599119F" w14:textId="77777777" w:rsidR="00751580" w:rsidRDefault="00751580" w:rsidP="00731D10">
      <w:pPr>
        <w:widowControl/>
        <w:spacing w:line="578" w:lineRule="exact"/>
        <w:jc w:val="left"/>
        <w:rPr>
          <w:rFonts w:ascii="Times New Roman" w:eastAsia="仿宋_GB2312" w:hAnsi="Times New Roman" w:cs="Times New Roman"/>
          <w:sz w:val="30"/>
          <w:szCs w:val="30"/>
        </w:rPr>
        <w:sectPr w:rsidR="00751580">
          <w:pgSz w:w="11905" w:h="16840"/>
          <w:pgMar w:top="1440" w:right="1800" w:bottom="1440" w:left="1800" w:header="720" w:footer="720" w:gutter="0"/>
          <w:cols w:space="720"/>
        </w:sectPr>
      </w:pPr>
    </w:p>
    <w:p w14:paraId="0E12FD30" w14:textId="09266852" w:rsidR="00751580" w:rsidRDefault="00751580" w:rsidP="00751580">
      <w:pPr>
        <w:rPr>
          <w:rFonts w:ascii="方正仿宋_GB2312" w:eastAsia="方正仿宋_GB2312" w:hAnsi="方正仿宋_GB2312" w:cs="方正仿宋_GB2312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  <w:lastRenderedPageBreak/>
        <w:t>附件</w:t>
      </w:r>
      <w:r w:rsidR="0096735F"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  <w:t>：</w:t>
      </w:r>
    </w:p>
    <w:p w14:paraId="0987C6A6" w14:textId="06927EC5" w:rsidR="00751580" w:rsidRDefault="0096735F" w:rsidP="00751580">
      <w:pPr>
        <w:pStyle w:val="a7"/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166B8D">
        <w:rPr>
          <w:rFonts w:ascii="方正小标宋简体" w:eastAsia="方正小标宋简体" w:hAnsi="黑体" w:hint="eastAsia"/>
          <w:sz w:val="36"/>
          <w:szCs w:val="36"/>
        </w:rPr>
        <w:t>产品艺术设计技能竞赛</w:t>
      </w:r>
      <w:r w:rsidR="00751580"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报名表</w:t>
      </w:r>
    </w:p>
    <w:tbl>
      <w:tblPr>
        <w:tblW w:w="83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894"/>
        <w:gridCol w:w="945"/>
        <w:gridCol w:w="1161"/>
        <w:gridCol w:w="1905"/>
        <w:gridCol w:w="1309"/>
        <w:gridCol w:w="1477"/>
      </w:tblGrid>
      <w:tr w:rsidR="00751580" w14:paraId="39F87992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883A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C53C" w14:textId="77777777" w:rsid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/>
                <w:b/>
                <w:color w:val="000000"/>
                <w:kern w:val="2"/>
                <w:sz w:val="20"/>
                <w:szCs w:val="20"/>
              </w:rPr>
              <w:t>班级</w:t>
            </w:r>
            <w:r w:rsidR="001B411F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1</w:t>
            </w:r>
          </w:p>
          <w:p w14:paraId="7F62DC34" w14:textId="25AE6EB9" w:rsidR="001B411F" w:rsidRPr="00751580" w:rsidRDefault="001B411F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班级2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B43A" w14:textId="77777777" w:rsid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学号</w:t>
            </w:r>
            <w:r w:rsidR="001B411F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1</w:t>
            </w:r>
          </w:p>
          <w:p w14:paraId="0EA6AD81" w14:textId="34555380" w:rsidR="001B411F" w:rsidRPr="00751580" w:rsidRDefault="001B411F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学号2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6C3E" w14:textId="77777777" w:rsid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姓名</w:t>
            </w:r>
            <w:r w:rsidR="001B411F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1</w:t>
            </w:r>
          </w:p>
          <w:p w14:paraId="2B5AF605" w14:textId="60E13BCF" w:rsidR="001B411F" w:rsidRPr="00751580" w:rsidRDefault="001B411F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姓名2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F495" w14:textId="261EDADF" w:rsidR="00751580" w:rsidRPr="00751580" w:rsidRDefault="001B411F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1B411F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选手1联系电话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6216" w14:textId="77777777" w:rsid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指导教师</w:t>
            </w:r>
          </w:p>
          <w:p w14:paraId="2F5FDF02" w14:textId="23C8FE38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姓名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D49A" w14:textId="77777777" w:rsid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指导教师</w:t>
            </w:r>
          </w:p>
          <w:p w14:paraId="0BFB1244" w14:textId="1238EB98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</w:pPr>
            <w:r w:rsidRPr="00751580">
              <w:rPr>
                <w:rFonts w:ascii="仿宋" w:eastAsia="仿宋" w:hAnsi="仿宋" w:cs="宋体" w:hint="eastAsia"/>
                <w:b/>
                <w:color w:val="000000"/>
                <w:kern w:val="2"/>
                <w:sz w:val="20"/>
                <w:szCs w:val="20"/>
              </w:rPr>
              <w:t>联系电话</w:t>
            </w:r>
          </w:p>
        </w:tc>
      </w:tr>
      <w:tr w:rsidR="00751580" w14:paraId="5AB1A0D3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98BB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E45F" w14:textId="0397F36E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F151" w14:textId="24D7BDC5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A458" w14:textId="071AA926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7773" w14:textId="5B3B2581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2216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7F6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57906AF0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B0C4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418B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5287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E781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E6E7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F7C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4457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6CD70AB5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4EE7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EC54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2863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1796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A31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96A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8B6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094F6A86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C136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E70C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7433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B53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214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8B13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44B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668A9E6D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5219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647E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26B1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23D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1E79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B03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3666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4A25A46C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9E5A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CBF9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CAE1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CECA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E5F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F7C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C9EE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3DA108AA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B1D5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EFC1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7B8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ED24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396C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B8AE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B9E3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3D3B2122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3B5F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08EA4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0F55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FCFA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FF7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B4ED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E9CD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265A5995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F004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9B0C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1425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A1C9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8DC3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4156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75BB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47BE3245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6A04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00D4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BC15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16CB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473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AB58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1D91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178C31CF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5ECD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C13A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B758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8CC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7D29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7ED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C124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67A04426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A0B9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C0D6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8D4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F90C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2A2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2B55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490D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20CAE22D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4A23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DC83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3F1E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3E37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6F1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A3AA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64FC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1371206C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AEE4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32CC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B16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6DB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F387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2C86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108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7349078E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96DD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8F00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D07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1F9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F76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3D89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6CE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3B6EDD26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D7BC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1898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5C20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40D1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823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6927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D4D5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58C9A711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D89E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8C3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3FA1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E592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309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CB7AD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0E6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529C754D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22D9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B958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4EFF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4103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E8A9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4356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E699" w14:textId="77777777" w:rsidR="00751580" w:rsidRPr="00751580" w:rsidRDefault="00751580" w:rsidP="00751580">
            <w:pPr>
              <w:pStyle w:val="a7"/>
              <w:widowControl/>
              <w:spacing w:line="278" w:lineRule="auto"/>
              <w:jc w:val="center"/>
              <w:rPr>
                <w:rFonts w:ascii="宋体" w:eastAsia="宋体" w:hAnsi="宋体" w:cs="宋体" w:hint="eastAsia"/>
                <w:b/>
                <w:color w:val="000000"/>
                <w:kern w:val="2"/>
                <w:sz w:val="22"/>
                <w:szCs w:val="22"/>
              </w:rPr>
            </w:pPr>
          </w:p>
        </w:tc>
      </w:tr>
      <w:tr w:rsidR="00751580" w14:paraId="3FFB2AB6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FAFD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AAF4" w14:textId="77777777" w:rsidR="00751580" w:rsidRPr="00751580" w:rsidRDefault="00751580" w:rsidP="00751580">
            <w:pPr>
              <w:pStyle w:val="a7"/>
              <w:widowControl/>
              <w:spacing w:after="160" w:line="278" w:lineRule="auto"/>
              <w:ind w:firstLine="400"/>
              <w:jc w:val="center"/>
              <w:rPr>
                <w:rFonts w:ascii="宋体" w:hAnsiTheme="minorHAnsi" w:cstheme="minorBidi"/>
                <w:kern w:val="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33D2" w14:textId="77777777" w:rsidR="00751580" w:rsidRDefault="00751580" w:rsidP="0039394C">
            <w:pPr>
              <w:pStyle w:val="a7"/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EFAE" w14:textId="77777777" w:rsidR="00751580" w:rsidRDefault="00751580" w:rsidP="0039394C">
            <w:pPr>
              <w:pStyle w:val="a7"/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D1BD" w14:textId="77777777" w:rsidR="00751580" w:rsidRDefault="00751580" w:rsidP="0039394C">
            <w:pPr>
              <w:pStyle w:val="a7"/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E5E0" w14:textId="77777777" w:rsidR="00751580" w:rsidRDefault="00751580" w:rsidP="0039394C">
            <w:pPr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8E48" w14:textId="77777777" w:rsidR="00751580" w:rsidRDefault="00751580" w:rsidP="0039394C">
            <w:pPr>
              <w:rPr>
                <w:rFonts w:ascii="宋体"/>
                <w:sz w:val="24"/>
              </w:rPr>
            </w:pPr>
          </w:p>
        </w:tc>
      </w:tr>
      <w:tr w:rsidR="00751580" w14:paraId="47E5973E" w14:textId="77777777" w:rsidTr="00751580">
        <w:trPr>
          <w:trHeight w:val="31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57B1" w14:textId="77777777" w:rsidR="00751580" w:rsidRPr="00751580" w:rsidRDefault="00751580" w:rsidP="00751580">
            <w:pPr>
              <w:spacing w:after="160" w:line="278" w:lineRule="auto"/>
              <w:jc w:val="center"/>
              <w:rPr>
                <w:rFonts w:ascii="宋体"/>
                <w:kern w:val="2"/>
                <w:sz w:val="24"/>
                <w:szCs w:val="24"/>
              </w:rPr>
            </w:pPr>
            <w:r w:rsidRPr="00751580">
              <w:rPr>
                <w:rFonts w:ascii="宋体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F764" w14:textId="77777777" w:rsidR="00751580" w:rsidRPr="00751580" w:rsidRDefault="00751580" w:rsidP="00751580">
            <w:pPr>
              <w:pStyle w:val="a7"/>
              <w:widowControl/>
              <w:spacing w:after="160" w:line="278" w:lineRule="auto"/>
              <w:ind w:firstLine="400"/>
              <w:jc w:val="center"/>
              <w:rPr>
                <w:rFonts w:ascii="宋体" w:hAnsiTheme="minorHAnsi" w:cstheme="minorBidi"/>
                <w:kern w:val="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AC37" w14:textId="77777777" w:rsidR="00751580" w:rsidRDefault="00751580" w:rsidP="0039394C">
            <w:pPr>
              <w:pStyle w:val="a7"/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A19B" w14:textId="77777777" w:rsidR="00751580" w:rsidRDefault="00751580" w:rsidP="0039394C">
            <w:pPr>
              <w:pStyle w:val="a7"/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993E" w14:textId="77777777" w:rsidR="00751580" w:rsidRDefault="00751580" w:rsidP="0039394C">
            <w:pPr>
              <w:pStyle w:val="a7"/>
              <w:widowControl/>
              <w:ind w:firstLine="400"/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A282" w14:textId="77777777" w:rsidR="00751580" w:rsidRDefault="00751580" w:rsidP="0039394C">
            <w:pPr>
              <w:rPr>
                <w:rFonts w:ascii="宋体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3DE8" w14:textId="77777777" w:rsidR="00751580" w:rsidRDefault="00751580" w:rsidP="0039394C">
            <w:pPr>
              <w:rPr>
                <w:rFonts w:ascii="宋体"/>
                <w:sz w:val="24"/>
              </w:rPr>
            </w:pPr>
          </w:p>
        </w:tc>
      </w:tr>
    </w:tbl>
    <w:p w14:paraId="04EC8B5B" w14:textId="77777777" w:rsidR="00751580" w:rsidRDefault="00751580" w:rsidP="00751580">
      <w:pPr>
        <w:pStyle w:val="a7"/>
        <w:widowControl/>
        <w:spacing w:line="23" w:lineRule="atLeast"/>
        <w:sectPr w:rsidR="00751580" w:rsidSect="007515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AAD311" w14:textId="77777777" w:rsidR="00751580" w:rsidRDefault="00751580" w:rsidP="00751580"/>
    <w:p w14:paraId="116FDEB6" w14:textId="4CBF3B52" w:rsidR="00751580" w:rsidRDefault="00751580" w:rsidP="00751580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kern w:val="2"/>
          <w:sz w:val="32"/>
          <w:szCs w:val="32"/>
        </w:rPr>
        <w:t>附件</w:t>
      </w:r>
      <w:r w:rsidR="0096735F"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  <w:t>2</w:t>
      </w:r>
      <w:r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  <w:t>：</w:t>
      </w:r>
    </w:p>
    <w:tbl>
      <w:tblPr>
        <w:tblW w:w="14816" w:type="dxa"/>
        <w:jc w:val="center"/>
        <w:tblLook w:val="04A0" w:firstRow="1" w:lastRow="0" w:firstColumn="1" w:lastColumn="0" w:noHBand="0" w:noVBand="1"/>
      </w:tblPr>
      <w:tblGrid>
        <w:gridCol w:w="927"/>
        <w:gridCol w:w="926"/>
        <w:gridCol w:w="1528"/>
        <w:gridCol w:w="1528"/>
        <w:gridCol w:w="2731"/>
        <w:gridCol w:w="1528"/>
        <w:gridCol w:w="4120"/>
        <w:gridCol w:w="1528"/>
      </w:tblGrid>
      <w:tr w:rsidR="00751580" w14:paraId="546B2F96" w14:textId="77777777" w:rsidTr="00751580">
        <w:trPr>
          <w:trHeight w:val="1393"/>
          <w:jc w:val="center"/>
        </w:trPr>
        <w:tc>
          <w:tcPr>
            <w:tcW w:w="148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B40E" w14:textId="5E8E9613" w:rsidR="00751580" w:rsidRDefault="0096735F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 w:rsidRPr="0096735F"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 w:bidi="ar"/>
              </w:rPr>
              <w:t>产品艺术设计技能竞赛</w:t>
            </w:r>
            <w:r w:rsidR="00751580"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 w:bidi="ar"/>
              </w:rPr>
              <w:t>成绩及获奖等级表</w:t>
            </w:r>
            <w:r w:rsidR="00751580"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  <w:lang w:bidi="ar"/>
              </w:rPr>
              <w:br/>
            </w:r>
            <w:r w:rsidR="00751580">
              <w:rPr>
                <w:rStyle w:val="font01"/>
                <w:rFonts w:hint="default"/>
                <w:lang w:bidi="ar"/>
              </w:rPr>
              <w:t>承办部门：</w:t>
            </w:r>
          </w:p>
        </w:tc>
      </w:tr>
      <w:tr w:rsidR="00751580" w14:paraId="4B5128CF" w14:textId="77777777" w:rsidTr="00751580">
        <w:trPr>
          <w:trHeight w:val="6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D77AB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49D5C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59BC7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赛项名称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5F477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赛项级别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04489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参赛选手（班级）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2044D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竞赛成绩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BD137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指导教师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6239E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bidi="ar"/>
              </w:rPr>
              <w:t>获奖等级</w:t>
            </w:r>
          </w:p>
        </w:tc>
      </w:tr>
      <w:tr w:rsidR="00751580" w14:paraId="1194403D" w14:textId="77777777" w:rsidTr="00751580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760D3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A2709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880CD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20DF8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EA03D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60006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EB68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2A6C3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51580" w14:paraId="1E2DFFC9" w14:textId="77777777" w:rsidTr="00751580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11CE1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DD0D6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16733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0F7FA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6139B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AD65C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51F9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BB365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51580" w14:paraId="5098DE50" w14:textId="77777777" w:rsidTr="00751580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A908B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80C1F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5E31F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6D847" w14:textId="77777777" w:rsidR="00751580" w:rsidRDefault="00751580" w:rsidP="0039394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40896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A58CE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A968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8DB11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51580" w14:paraId="174D5395" w14:textId="77777777" w:rsidTr="00751580">
        <w:trPr>
          <w:trHeight w:val="5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57350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8C24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E373E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A0A29" w14:textId="77777777" w:rsidR="00751580" w:rsidRDefault="00751580" w:rsidP="0039394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4890F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AC6D7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D708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83F34" w14:textId="77777777" w:rsidR="00751580" w:rsidRDefault="00751580" w:rsidP="0039394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51580" w14:paraId="46869471" w14:textId="77777777" w:rsidTr="00751580">
        <w:trPr>
          <w:trHeight w:val="7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C3C9F" w14:textId="77777777" w:rsidR="00751580" w:rsidRDefault="00751580" w:rsidP="0039394C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E554B" w14:textId="77777777" w:rsidR="00751580" w:rsidRDefault="00751580" w:rsidP="0039394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B2947" w14:textId="77777777" w:rsidR="00751580" w:rsidRDefault="00751580" w:rsidP="0039394C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50CC" w14:textId="77777777" w:rsidR="00751580" w:rsidRDefault="00751580" w:rsidP="0039394C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7914F" w14:textId="77777777" w:rsidR="00751580" w:rsidRDefault="00751580" w:rsidP="0039394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E2618" w14:textId="77777777" w:rsidR="00751580" w:rsidRDefault="00751580" w:rsidP="0039394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2883" w14:textId="77777777" w:rsidR="00751580" w:rsidRDefault="00751580" w:rsidP="0039394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6D782" w14:textId="77777777" w:rsidR="00751580" w:rsidRDefault="00751580" w:rsidP="0039394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51580" w14:paraId="0A595914" w14:textId="77777777" w:rsidTr="00751580">
        <w:trPr>
          <w:trHeight w:val="1151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99F19" w14:textId="77777777" w:rsidR="00751580" w:rsidRDefault="00751580" w:rsidP="0039394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填表人：                                 承办部门负责人（签字）：                                                    教学科研处（签字）：</w:t>
            </w:r>
          </w:p>
        </w:tc>
      </w:tr>
    </w:tbl>
    <w:p w14:paraId="21ACC8CC" w14:textId="77777777" w:rsidR="00751580" w:rsidRPr="00751580" w:rsidRDefault="00751580" w:rsidP="00731D10">
      <w:pPr>
        <w:widowControl/>
        <w:spacing w:line="578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14:paraId="1FB2166C" w14:textId="77777777" w:rsidR="00751580" w:rsidRDefault="00751580" w:rsidP="00731D10">
      <w:pPr>
        <w:widowControl/>
        <w:spacing w:line="578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sectPr w:rsidR="00751580" w:rsidSect="00731D10">
      <w:pgSz w:w="16840" w:h="11905" w:orient="landscape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CA12" w14:textId="77777777" w:rsidR="00E77BEB" w:rsidRDefault="00E77BEB">
      <w:r>
        <w:separator/>
      </w:r>
    </w:p>
  </w:endnote>
  <w:endnote w:type="continuationSeparator" w:id="0">
    <w:p w14:paraId="068390D8" w14:textId="77777777" w:rsidR="00E77BEB" w:rsidRDefault="00E7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95AD" w14:textId="77777777" w:rsidR="00E77BEB" w:rsidRDefault="00E77BEB">
      <w:r>
        <w:separator/>
      </w:r>
    </w:p>
  </w:footnote>
  <w:footnote w:type="continuationSeparator" w:id="0">
    <w:p w14:paraId="2FB7C04E" w14:textId="77777777" w:rsidR="00E77BEB" w:rsidRDefault="00E7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A4B87"/>
    <w:multiLevelType w:val="singleLevel"/>
    <w:tmpl w:val="813A4B87"/>
    <w:lvl w:ilvl="0">
      <w:start w:val="3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8461FADE"/>
    <w:multiLevelType w:val="singleLevel"/>
    <w:tmpl w:val="8461FADE"/>
    <w:lvl w:ilvl="0">
      <w:start w:val="7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90807601"/>
    <w:multiLevelType w:val="singleLevel"/>
    <w:tmpl w:val="90807601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3" w15:restartNumberingAfterBreak="0">
    <w:nsid w:val="9239341B"/>
    <w:multiLevelType w:val="singleLevel"/>
    <w:tmpl w:val="9239341B"/>
    <w:lvl w:ilvl="0">
      <w:start w:val="2"/>
      <w:numFmt w:val="decimal"/>
      <w:lvlText w:val="%1."/>
      <w:lvlJc w:val="left"/>
      <w:rPr>
        <w:color w:val="3370FF"/>
      </w:rPr>
    </w:lvl>
  </w:abstractNum>
  <w:abstractNum w:abstractNumId="4" w15:restartNumberingAfterBreak="0">
    <w:nsid w:val="9288B902"/>
    <w:multiLevelType w:val="singleLevel"/>
    <w:tmpl w:val="9288B902"/>
    <w:lvl w:ilvl="0">
      <w:start w:val="5"/>
      <w:numFmt w:val="decimal"/>
      <w:lvlText w:val="%1."/>
      <w:lvlJc w:val="left"/>
      <w:rPr>
        <w:color w:val="3370FF"/>
      </w:rPr>
    </w:lvl>
  </w:abstractNum>
  <w:abstractNum w:abstractNumId="5" w15:restartNumberingAfterBreak="0">
    <w:nsid w:val="9C8AC8EF"/>
    <w:multiLevelType w:val="singleLevel"/>
    <w:tmpl w:val="9C8AC8EF"/>
    <w:lvl w:ilvl="0">
      <w:numFmt w:val="bullet"/>
      <w:lvlText w:val="•"/>
      <w:lvlJc w:val="left"/>
      <w:rPr>
        <w:color w:val="3370FF"/>
      </w:rPr>
    </w:lvl>
  </w:abstractNum>
  <w:abstractNum w:abstractNumId="6" w15:restartNumberingAfterBreak="0">
    <w:nsid w:val="B0F1ACD9"/>
    <w:multiLevelType w:val="singleLevel"/>
    <w:tmpl w:val="B0F1ACD9"/>
    <w:lvl w:ilvl="0">
      <w:start w:val="4"/>
      <w:numFmt w:val="decimal"/>
      <w:lvlText w:val="%1."/>
      <w:lvlJc w:val="left"/>
      <w:rPr>
        <w:color w:val="3370FF"/>
      </w:rPr>
    </w:lvl>
  </w:abstractNum>
  <w:abstractNum w:abstractNumId="7" w15:restartNumberingAfterBreak="0">
    <w:nsid w:val="B5E306ED"/>
    <w:multiLevelType w:val="singleLevel"/>
    <w:tmpl w:val="B5E306ED"/>
    <w:lvl w:ilvl="0">
      <w:start w:val="1"/>
      <w:numFmt w:val="decimal"/>
      <w:lvlText w:val="%1."/>
      <w:lvlJc w:val="left"/>
      <w:rPr>
        <w:color w:val="3370FF"/>
      </w:rPr>
    </w:lvl>
  </w:abstractNum>
  <w:abstractNum w:abstractNumId="8" w15:restartNumberingAfterBreak="0">
    <w:nsid w:val="BE923771"/>
    <w:multiLevelType w:val="singleLevel"/>
    <w:tmpl w:val="BE923771"/>
    <w:lvl w:ilvl="0">
      <w:start w:val="3"/>
      <w:numFmt w:val="decimal"/>
      <w:lvlText w:val="%1."/>
      <w:lvlJc w:val="left"/>
      <w:rPr>
        <w:color w:val="3370FF"/>
      </w:rPr>
    </w:lvl>
  </w:abstractNum>
  <w:abstractNum w:abstractNumId="9" w15:restartNumberingAfterBreak="0">
    <w:nsid w:val="BF205925"/>
    <w:multiLevelType w:val="singleLevel"/>
    <w:tmpl w:val="BF205925"/>
    <w:lvl w:ilvl="0">
      <w:start w:val="4"/>
      <w:numFmt w:val="decimal"/>
      <w:lvlText w:val="%1."/>
      <w:lvlJc w:val="left"/>
      <w:rPr>
        <w:color w:val="3370FF"/>
      </w:rPr>
    </w:lvl>
  </w:abstractNum>
  <w:abstractNum w:abstractNumId="10" w15:restartNumberingAfterBreak="0">
    <w:nsid w:val="C8879AEF"/>
    <w:multiLevelType w:val="singleLevel"/>
    <w:tmpl w:val="C8879AEF"/>
    <w:lvl w:ilvl="0">
      <w:start w:val="2"/>
      <w:numFmt w:val="decimal"/>
      <w:lvlText w:val="%1."/>
      <w:lvlJc w:val="left"/>
      <w:rPr>
        <w:color w:val="3370FF"/>
      </w:rPr>
    </w:lvl>
  </w:abstractNum>
  <w:abstractNum w:abstractNumId="11" w15:restartNumberingAfterBreak="0">
    <w:nsid w:val="CF092B84"/>
    <w:multiLevelType w:val="singleLevel"/>
    <w:tmpl w:val="CF092B84"/>
    <w:lvl w:ilvl="0">
      <w:start w:val="2"/>
      <w:numFmt w:val="decimal"/>
      <w:lvlText w:val="%1."/>
      <w:lvlJc w:val="left"/>
      <w:rPr>
        <w:color w:val="3370FF"/>
      </w:rPr>
    </w:lvl>
  </w:abstractNum>
  <w:abstractNum w:abstractNumId="12" w15:restartNumberingAfterBreak="0">
    <w:nsid w:val="D7F9FE59"/>
    <w:multiLevelType w:val="singleLevel"/>
    <w:tmpl w:val="D7F9FE59"/>
    <w:lvl w:ilvl="0">
      <w:start w:val="4"/>
      <w:numFmt w:val="decimal"/>
      <w:lvlText w:val="%1."/>
      <w:lvlJc w:val="left"/>
      <w:rPr>
        <w:color w:val="3370FF"/>
      </w:rPr>
    </w:lvl>
  </w:abstractNum>
  <w:abstractNum w:abstractNumId="13" w15:restartNumberingAfterBreak="0">
    <w:nsid w:val="DCBA6B53"/>
    <w:multiLevelType w:val="singleLevel"/>
    <w:tmpl w:val="DCBA6B53"/>
    <w:lvl w:ilvl="0">
      <w:start w:val="3"/>
      <w:numFmt w:val="decimal"/>
      <w:lvlText w:val="%1."/>
      <w:lvlJc w:val="left"/>
      <w:rPr>
        <w:color w:val="3370FF"/>
      </w:rPr>
    </w:lvl>
  </w:abstractNum>
  <w:abstractNum w:abstractNumId="14" w15:restartNumberingAfterBreak="0">
    <w:nsid w:val="F4B5D9F5"/>
    <w:multiLevelType w:val="singleLevel"/>
    <w:tmpl w:val="F4B5D9F5"/>
    <w:lvl w:ilvl="0">
      <w:start w:val="1"/>
      <w:numFmt w:val="decimal"/>
      <w:lvlText w:val="%1."/>
      <w:lvlJc w:val="left"/>
      <w:rPr>
        <w:color w:val="3370FF"/>
      </w:rPr>
    </w:lvl>
  </w:abstractNum>
  <w:abstractNum w:abstractNumId="15" w15:restartNumberingAfterBreak="0">
    <w:nsid w:val="F7735DC9"/>
    <w:multiLevelType w:val="singleLevel"/>
    <w:tmpl w:val="F7735DC9"/>
    <w:lvl w:ilvl="0">
      <w:start w:val="3"/>
      <w:numFmt w:val="decimal"/>
      <w:lvlText w:val="%1."/>
      <w:lvlJc w:val="left"/>
      <w:rPr>
        <w:color w:val="3370FF"/>
      </w:rPr>
    </w:lvl>
  </w:abstractNum>
  <w:abstractNum w:abstractNumId="16" w15:restartNumberingAfterBreak="0">
    <w:nsid w:val="FB079333"/>
    <w:multiLevelType w:val="singleLevel"/>
    <w:tmpl w:val="FB079333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7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color w:val="3370FF"/>
      </w:rPr>
    </w:lvl>
  </w:abstractNum>
  <w:abstractNum w:abstractNumId="18" w15:restartNumberingAfterBreak="0">
    <w:nsid w:val="0248C179"/>
    <w:multiLevelType w:val="singleLevel"/>
    <w:tmpl w:val="0248C179"/>
    <w:lvl w:ilvl="0">
      <w:start w:val="1"/>
      <w:numFmt w:val="decimal"/>
      <w:lvlText w:val="%1."/>
      <w:lvlJc w:val="left"/>
      <w:rPr>
        <w:color w:val="3370FF"/>
      </w:rPr>
    </w:lvl>
  </w:abstractNum>
  <w:abstractNum w:abstractNumId="19" w15:restartNumberingAfterBreak="0">
    <w:nsid w:val="03D62ECE"/>
    <w:multiLevelType w:val="singleLevel"/>
    <w:tmpl w:val="03D62ECE"/>
    <w:lvl w:ilvl="0">
      <w:start w:val="2"/>
      <w:numFmt w:val="decimal"/>
      <w:lvlText w:val="%1."/>
      <w:lvlJc w:val="left"/>
      <w:rPr>
        <w:color w:val="3370FF"/>
      </w:rPr>
    </w:lvl>
  </w:abstractNum>
  <w:abstractNum w:abstractNumId="20" w15:restartNumberingAfterBreak="0">
    <w:nsid w:val="0E640482"/>
    <w:multiLevelType w:val="singleLevel"/>
    <w:tmpl w:val="0E640482"/>
    <w:lvl w:ilvl="0">
      <w:start w:val="2"/>
      <w:numFmt w:val="decimal"/>
      <w:lvlText w:val="%1."/>
      <w:lvlJc w:val="left"/>
      <w:rPr>
        <w:color w:val="3370FF"/>
      </w:rPr>
    </w:lvl>
  </w:abstractNum>
  <w:abstractNum w:abstractNumId="21" w15:restartNumberingAfterBreak="0">
    <w:nsid w:val="1D5D324E"/>
    <w:multiLevelType w:val="hybridMultilevel"/>
    <w:tmpl w:val="F490F4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64D5A6">
      <w:start w:val="1"/>
      <w:numFmt w:val="japaneseCounting"/>
      <w:lvlText w:val="%2、"/>
      <w:lvlJc w:val="left"/>
      <w:pPr>
        <w:ind w:left="940" w:hanging="500"/>
      </w:pPr>
      <w:rPr>
        <w:rFonts w:cs="Arial" w:hint="default"/>
        <w:b/>
      </w:rPr>
    </w:lvl>
    <w:lvl w:ilvl="2" w:tplc="DADE15AA">
      <w:start w:val="1"/>
      <w:numFmt w:val="japaneseCounting"/>
      <w:lvlText w:val="（%3）"/>
      <w:lvlJc w:val="left"/>
      <w:pPr>
        <w:ind w:left="1630" w:hanging="750"/>
      </w:pPr>
      <w:rPr>
        <w:rFonts w:cs="Arial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243FCF68"/>
    <w:multiLevelType w:val="singleLevel"/>
    <w:tmpl w:val="243FCF68"/>
    <w:lvl w:ilvl="0">
      <w:start w:val="1"/>
      <w:numFmt w:val="decimal"/>
      <w:lvlText w:val="%1."/>
      <w:lvlJc w:val="left"/>
      <w:rPr>
        <w:color w:val="3370FF"/>
      </w:rPr>
    </w:lvl>
  </w:abstractNum>
  <w:abstractNum w:abstractNumId="23" w15:restartNumberingAfterBreak="0">
    <w:nsid w:val="2470EC97"/>
    <w:multiLevelType w:val="singleLevel"/>
    <w:tmpl w:val="2470EC97"/>
    <w:lvl w:ilvl="0">
      <w:start w:val="2"/>
      <w:numFmt w:val="decimal"/>
      <w:lvlText w:val="%1."/>
      <w:lvlJc w:val="left"/>
      <w:rPr>
        <w:color w:val="3370FF"/>
      </w:rPr>
    </w:lvl>
  </w:abstractNum>
  <w:abstractNum w:abstractNumId="24" w15:restartNumberingAfterBreak="0">
    <w:nsid w:val="25B654F3"/>
    <w:multiLevelType w:val="singleLevel"/>
    <w:tmpl w:val="25B654F3"/>
    <w:lvl w:ilvl="0">
      <w:start w:val="3"/>
      <w:numFmt w:val="decimal"/>
      <w:lvlText w:val="%1."/>
      <w:lvlJc w:val="left"/>
      <w:rPr>
        <w:color w:val="3370FF"/>
      </w:rPr>
    </w:lvl>
  </w:abstractNum>
  <w:abstractNum w:abstractNumId="25" w15:restartNumberingAfterBreak="0">
    <w:nsid w:val="2A8F537B"/>
    <w:multiLevelType w:val="singleLevel"/>
    <w:tmpl w:val="2A8F537B"/>
    <w:lvl w:ilvl="0">
      <w:start w:val="3"/>
      <w:numFmt w:val="decimal"/>
      <w:lvlText w:val="%1."/>
      <w:lvlJc w:val="left"/>
      <w:rPr>
        <w:color w:val="3370FF"/>
      </w:rPr>
    </w:lvl>
  </w:abstractNum>
  <w:abstractNum w:abstractNumId="26" w15:restartNumberingAfterBreak="0">
    <w:nsid w:val="2D7929FF"/>
    <w:multiLevelType w:val="singleLevel"/>
    <w:tmpl w:val="2D7929FF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27" w15:restartNumberingAfterBreak="0">
    <w:nsid w:val="39A0D9AC"/>
    <w:multiLevelType w:val="singleLevel"/>
    <w:tmpl w:val="39A0D9AC"/>
    <w:lvl w:ilvl="0">
      <w:start w:val="6"/>
      <w:numFmt w:val="decimal"/>
      <w:lvlText w:val="%1."/>
      <w:lvlJc w:val="left"/>
      <w:rPr>
        <w:color w:val="3370FF"/>
      </w:rPr>
    </w:lvl>
  </w:abstractNum>
  <w:abstractNum w:abstractNumId="28" w15:restartNumberingAfterBreak="0">
    <w:nsid w:val="3FEF0660"/>
    <w:multiLevelType w:val="multilevel"/>
    <w:tmpl w:val="3FEF0660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46A08BB8"/>
    <w:multiLevelType w:val="singleLevel"/>
    <w:tmpl w:val="46A08BB8"/>
    <w:lvl w:ilvl="0">
      <w:start w:val="3"/>
      <w:numFmt w:val="decimal"/>
      <w:lvlText w:val="%1."/>
      <w:lvlJc w:val="left"/>
      <w:rPr>
        <w:color w:val="3370FF"/>
      </w:rPr>
    </w:lvl>
  </w:abstractNum>
  <w:abstractNum w:abstractNumId="30" w15:restartNumberingAfterBreak="0">
    <w:nsid w:val="4C1BAE26"/>
    <w:multiLevelType w:val="singleLevel"/>
    <w:tmpl w:val="4C1BAE26"/>
    <w:lvl w:ilvl="0">
      <w:numFmt w:val="bullet"/>
      <w:lvlText w:val="•"/>
      <w:lvlJc w:val="left"/>
      <w:rPr>
        <w:color w:val="3370FF"/>
      </w:rPr>
    </w:lvl>
  </w:abstractNum>
  <w:abstractNum w:abstractNumId="31" w15:restartNumberingAfterBreak="0">
    <w:nsid w:val="4D4DC07F"/>
    <w:multiLevelType w:val="singleLevel"/>
    <w:tmpl w:val="4D4DC07F"/>
    <w:lvl w:ilvl="0">
      <w:start w:val="3"/>
      <w:numFmt w:val="decimal"/>
      <w:lvlText w:val="%1."/>
      <w:lvlJc w:val="left"/>
      <w:rPr>
        <w:color w:val="3370FF"/>
      </w:rPr>
    </w:lvl>
  </w:abstractNum>
  <w:abstractNum w:abstractNumId="32" w15:restartNumberingAfterBreak="0">
    <w:nsid w:val="4D94DA66"/>
    <w:multiLevelType w:val="singleLevel"/>
    <w:tmpl w:val="4D94DA66"/>
    <w:lvl w:ilvl="0">
      <w:start w:val="2"/>
      <w:numFmt w:val="decimal"/>
      <w:lvlText w:val="%1."/>
      <w:lvlJc w:val="left"/>
      <w:rPr>
        <w:color w:val="3370FF"/>
      </w:rPr>
    </w:lvl>
  </w:abstractNum>
  <w:abstractNum w:abstractNumId="33" w15:restartNumberingAfterBreak="0">
    <w:nsid w:val="58765686"/>
    <w:multiLevelType w:val="singleLevel"/>
    <w:tmpl w:val="58765686"/>
    <w:lvl w:ilvl="0">
      <w:start w:val="1"/>
      <w:numFmt w:val="decimal"/>
      <w:lvlText w:val="%1."/>
      <w:lvlJc w:val="left"/>
      <w:rPr>
        <w:color w:val="3370FF"/>
      </w:rPr>
    </w:lvl>
  </w:abstractNum>
  <w:abstractNum w:abstractNumId="34" w15:restartNumberingAfterBreak="0">
    <w:nsid w:val="59ADCABA"/>
    <w:multiLevelType w:val="singleLevel"/>
    <w:tmpl w:val="59ADCABA"/>
    <w:lvl w:ilvl="0">
      <w:start w:val="3"/>
      <w:numFmt w:val="decimal"/>
      <w:lvlText w:val="%1."/>
      <w:lvlJc w:val="left"/>
      <w:rPr>
        <w:color w:val="3370FF"/>
      </w:rPr>
    </w:lvl>
  </w:abstractNum>
  <w:abstractNum w:abstractNumId="35" w15:restartNumberingAfterBreak="0">
    <w:nsid w:val="5A13E7DB"/>
    <w:multiLevelType w:val="singleLevel"/>
    <w:tmpl w:val="5A13E7DB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36" w15:restartNumberingAfterBreak="0">
    <w:nsid w:val="5A241D34"/>
    <w:multiLevelType w:val="singleLevel"/>
    <w:tmpl w:val="5A241D34"/>
    <w:lvl w:ilvl="0">
      <w:start w:val="1"/>
      <w:numFmt w:val="decimal"/>
      <w:lvlText w:val="%1."/>
      <w:lvlJc w:val="left"/>
      <w:rPr>
        <w:color w:val="3370FF"/>
      </w:rPr>
    </w:lvl>
  </w:abstractNum>
  <w:abstractNum w:abstractNumId="37" w15:restartNumberingAfterBreak="0">
    <w:nsid w:val="60382F6E"/>
    <w:multiLevelType w:val="singleLevel"/>
    <w:tmpl w:val="60382F6E"/>
    <w:lvl w:ilvl="0">
      <w:start w:val="1"/>
      <w:numFmt w:val="decimal"/>
      <w:lvlText w:val="%1."/>
      <w:lvlJc w:val="left"/>
      <w:rPr>
        <w:color w:val="3370FF"/>
      </w:rPr>
    </w:lvl>
  </w:abstractNum>
  <w:abstractNum w:abstractNumId="38" w15:restartNumberingAfterBreak="0">
    <w:nsid w:val="629F7852"/>
    <w:multiLevelType w:val="singleLevel"/>
    <w:tmpl w:val="629F7852"/>
    <w:lvl w:ilvl="0">
      <w:start w:val="4"/>
      <w:numFmt w:val="decimal"/>
      <w:lvlText w:val="%1."/>
      <w:lvlJc w:val="left"/>
      <w:rPr>
        <w:color w:val="3370FF"/>
      </w:rPr>
    </w:lvl>
  </w:abstractNum>
  <w:abstractNum w:abstractNumId="39" w15:restartNumberingAfterBreak="0">
    <w:nsid w:val="72183CF9"/>
    <w:multiLevelType w:val="singleLevel"/>
    <w:tmpl w:val="72183CF9"/>
    <w:lvl w:ilvl="0">
      <w:start w:val="4"/>
      <w:numFmt w:val="decimal"/>
      <w:lvlText w:val="%1."/>
      <w:lvlJc w:val="left"/>
      <w:rPr>
        <w:color w:val="3370FF"/>
      </w:rPr>
    </w:lvl>
  </w:abstractNum>
  <w:abstractNum w:abstractNumId="40" w15:restartNumberingAfterBreak="0">
    <w:nsid w:val="77ECEA79"/>
    <w:multiLevelType w:val="singleLevel"/>
    <w:tmpl w:val="77ECEA79"/>
    <w:lvl w:ilvl="0">
      <w:start w:val="2"/>
      <w:numFmt w:val="decimal"/>
      <w:lvlText w:val="%1."/>
      <w:lvlJc w:val="left"/>
      <w:rPr>
        <w:color w:val="3370FF"/>
      </w:rPr>
    </w:lvl>
  </w:abstractNum>
  <w:abstractNum w:abstractNumId="41" w15:restartNumberingAfterBreak="0">
    <w:nsid w:val="7C246926"/>
    <w:multiLevelType w:val="singleLevel"/>
    <w:tmpl w:val="7C246926"/>
    <w:lvl w:ilvl="0">
      <w:start w:val="1"/>
      <w:numFmt w:val="decimal"/>
      <w:lvlText w:val="%1."/>
      <w:lvlJc w:val="left"/>
      <w:rPr>
        <w:color w:val="3370FF"/>
      </w:rPr>
    </w:lvl>
  </w:abstractNum>
  <w:abstractNum w:abstractNumId="42" w15:restartNumberingAfterBreak="0">
    <w:nsid w:val="7DEC2089"/>
    <w:multiLevelType w:val="singleLevel"/>
    <w:tmpl w:val="7DEC2089"/>
    <w:lvl w:ilvl="0">
      <w:start w:val="2"/>
      <w:numFmt w:val="decimal"/>
      <w:lvlText w:val="%1."/>
      <w:lvlJc w:val="left"/>
      <w:rPr>
        <w:color w:val="3370FF"/>
      </w:rPr>
    </w:lvl>
  </w:abstractNum>
  <w:num w:numId="1" w16cid:durableId="1472216178">
    <w:abstractNumId w:val="17"/>
  </w:num>
  <w:num w:numId="2" w16cid:durableId="318657592">
    <w:abstractNumId w:val="11"/>
  </w:num>
  <w:num w:numId="3" w16cid:durableId="1718703322">
    <w:abstractNumId w:val="34"/>
  </w:num>
  <w:num w:numId="4" w16cid:durableId="1720471694">
    <w:abstractNumId w:val="9"/>
  </w:num>
  <w:num w:numId="5" w16cid:durableId="462237515">
    <w:abstractNumId w:val="7"/>
  </w:num>
  <w:num w:numId="6" w16cid:durableId="1049182439">
    <w:abstractNumId w:val="19"/>
  </w:num>
  <w:num w:numId="7" w16cid:durableId="17657022">
    <w:abstractNumId w:val="24"/>
  </w:num>
  <w:num w:numId="8" w16cid:durableId="1436704417">
    <w:abstractNumId w:val="39"/>
  </w:num>
  <w:num w:numId="9" w16cid:durableId="517430173">
    <w:abstractNumId w:val="18"/>
  </w:num>
  <w:num w:numId="10" w16cid:durableId="136386578">
    <w:abstractNumId w:val="3"/>
  </w:num>
  <w:num w:numId="11" w16cid:durableId="1839614441">
    <w:abstractNumId w:val="25"/>
  </w:num>
  <w:num w:numId="12" w16cid:durableId="141581830">
    <w:abstractNumId w:val="36"/>
  </w:num>
  <w:num w:numId="13" w16cid:durableId="672074188">
    <w:abstractNumId w:val="10"/>
  </w:num>
  <w:num w:numId="14" w16cid:durableId="1087189918">
    <w:abstractNumId w:val="31"/>
  </w:num>
  <w:num w:numId="15" w16cid:durableId="1535771768">
    <w:abstractNumId w:val="14"/>
  </w:num>
  <w:num w:numId="16" w16cid:durableId="293827458">
    <w:abstractNumId w:val="23"/>
  </w:num>
  <w:num w:numId="17" w16cid:durableId="741374809">
    <w:abstractNumId w:val="13"/>
  </w:num>
  <w:num w:numId="18" w16cid:durableId="689454701">
    <w:abstractNumId w:val="12"/>
  </w:num>
  <w:num w:numId="19" w16cid:durableId="799610138">
    <w:abstractNumId w:val="5"/>
  </w:num>
  <w:num w:numId="20" w16cid:durableId="543911553">
    <w:abstractNumId w:val="30"/>
  </w:num>
  <w:num w:numId="21" w16cid:durableId="104663869">
    <w:abstractNumId w:val="37"/>
  </w:num>
  <w:num w:numId="22" w16cid:durableId="176508807">
    <w:abstractNumId w:val="20"/>
  </w:num>
  <w:num w:numId="23" w16cid:durableId="813641844">
    <w:abstractNumId w:val="29"/>
  </w:num>
  <w:num w:numId="24" w16cid:durableId="153842390">
    <w:abstractNumId w:val="6"/>
  </w:num>
  <w:num w:numId="25" w16cid:durableId="1195728484">
    <w:abstractNumId w:val="41"/>
  </w:num>
  <w:num w:numId="26" w16cid:durableId="671950697">
    <w:abstractNumId w:val="40"/>
  </w:num>
  <w:num w:numId="27" w16cid:durableId="631985704">
    <w:abstractNumId w:val="8"/>
  </w:num>
  <w:num w:numId="28" w16cid:durableId="1188567480">
    <w:abstractNumId w:val="38"/>
  </w:num>
  <w:num w:numId="29" w16cid:durableId="16739164">
    <w:abstractNumId w:val="4"/>
  </w:num>
  <w:num w:numId="30" w16cid:durableId="2116097392">
    <w:abstractNumId w:val="27"/>
  </w:num>
  <w:num w:numId="31" w16cid:durableId="1459642564">
    <w:abstractNumId w:val="1"/>
  </w:num>
  <w:num w:numId="32" w16cid:durableId="1084886592">
    <w:abstractNumId w:val="33"/>
  </w:num>
  <w:num w:numId="33" w16cid:durableId="706874595">
    <w:abstractNumId w:val="42"/>
  </w:num>
  <w:num w:numId="34" w16cid:durableId="188642777">
    <w:abstractNumId w:val="0"/>
  </w:num>
  <w:num w:numId="35" w16cid:durableId="1545368228">
    <w:abstractNumId w:val="22"/>
  </w:num>
  <w:num w:numId="36" w16cid:durableId="323901307">
    <w:abstractNumId w:val="32"/>
  </w:num>
  <w:num w:numId="37" w16cid:durableId="1815484450">
    <w:abstractNumId w:val="15"/>
  </w:num>
  <w:num w:numId="38" w16cid:durableId="236089535">
    <w:abstractNumId w:val="21"/>
  </w:num>
  <w:num w:numId="39" w16cid:durableId="901211489">
    <w:abstractNumId w:val="26"/>
    <w:lvlOverride w:ilvl="0">
      <w:startOverride w:val="1"/>
    </w:lvlOverride>
  </w:num>
  <w:num w:numId="40" w16cid:durableId="953756119">
    <w:abstractNumId w:val="2"/>
    <w:lvlOverride w:ilvl="0">
      <w:startOverride w:val="1"/>
    </w:lvlOverride>
  </w:num>
  <w:num w:numId="41" w16cid:durableId="1365712236">
    <w:abstractNumId w:val="16"/>
    <w:lvlOverride w:ilvl="0">
      <w:startOverride w:val="5"/>
    </w:lvlOverride>
  </w:num>
  <w:num w:numId="42" w16cid:durableId="2015573417">
    <w:abstractNumId w:val="35"/>
    <w:lvlOverride w:ilvl="0">
      <w:startOverride w:val="1"/>
    </w:lvlOverride>
  </w:num>
  <w:num w:numId="43" w16cid:durableId="8153367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C7"/>
    <w:rsid w:val="00047704"/>
    <w:rsid w:val="00077F04"/>
    <w:rsid w:val="000B3C5A"/>
    <w:rsid w:val="001305B7"/>
    <w:rsid w:val="00154B67"/>
    <w:rsid w:val="00166B8D"/>
    <w:rsid w:val="00193BD8"/>
    <w:rsid w:val="001B411F"/>
    <w:rsid w:val="00224C39"/>
    <w:rsid w:val="0022685C"/>
    <w:rsid w:val="00304F82"/>
    <w:rsid w:val="003E190D"/>
    <w:rsid w:val="00414989"/>
    <w:rsid w:val="00432BC7"/>
    <w:rsid w:val="00443786"/>
    <w:rsid w:val="00502791"/>
    <w:rsid w:val="0054554B"/>
    <w:rsid w:val="0055308B"/>
    <w:rsid w:val="005B455A"/>
    <w:rsid w:val="00694957"/>
    <w:rsid w:val="006A6ABE"/>
    <w:rsid w:val="00731D10"/>
    <w:rsid w:val="00751580"/>
    <w:rsid w:val="0077751D"/>
    <w:rsid w:val="00887B5B"/>
    <w:rsid w:val="008F5312"/>
    <w:rsid w:val="00937162"/>
    <w:rsid w:val="0096735F"/>
    <w:rsid w:val="009F28D6"/>
    <w:rsid w:val="00AC2984"/>
    <w:rsid w:val="00B23290"/>
    <w:rsid w:val="00BD66A3"/>
    <w:rsid w:val="00BE5FEC"/>
    <w:rsid w:val="00BF6747"/>
    <w:rsid w:val="00C23A7B"/>
    <w:rsid w:val="00CE6078"/>
    <w:rsid w:val="00D91EB4"/>
    <w:rsid w:val="00E608E4"/>
    <w:rsid w:val="00E77BEB"/>
    <w:rsid w:val="00EB3120"/>
    <w:rsid w:val="00EE786C"/>
    <w:rsid w:val="00F537E7"/>
    <w:rsid w:val="047B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7322E"/>
  <w15:docId w15:val="{48B7350E-7274-4441-8CB6-FDB30E45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B8D"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CE60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5308B"/>
    <w:pPr>
      <w:ind w:firstLineChars="200" w:firstLine="420"/>
    </w:pPr>
  </w:style>
  <w:style w:type="paragraph" w:styleId="a4">
    <w:name w:val="Title"/>
    <w:basedOn w:val="a"/>
    <w:next w:val="a"/>
    <w:link w:val="a5"/>
    <w:qFormat/>
    <w:rsid w:val="005530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55308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rsid w:val="00BD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qFormat/>
    <w:rsid w:val="00CE6078"/>
    <w:rPr>
      <w:rFonts w:ascii="Times New Roman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semiHidden/>
    <w:rsid w:val="00CE607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rsid w:val="00D91E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D91EB4"/>
    <w:rPr>
      <w:sz w:val="18"/>
      <w:szCs w:val="18"/>
    </w:rPr>
  </w:style>
  <w:style w:type="paragraph" w:styleId="aa">
    <w:name w:val="footer"/>
    <w:basedOn w:val="a"/>
    <w:link w:val="ab"/>
    <w:rsid w:val="00D91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D91EB4"/>
    <w:rPr>
      <w:sz w:val="18"/>
      <w:szCs w:val="18"/>
    </w:rPr>
  </w:style>
  <w:style w:type="character" w:customStyle="1" w:styleId="font01">
    <w:name w:val="font01"/>
    <w:basedOn w:val="a0"/>
    <w:qFormat/>
    <w:rsid w:val="0075158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4B57-304F-473F-AFEA-2186CAC5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1035</Words>
  <Characters>1119</Characters>
  <Application>Microsoft Office Word</Application>
  <DocSecurity>0</DocSecurity>
  <Lines>139</Lines>
  <Paragraphs>134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婷 许</cp:lastModifiedBy>
  <cp:revision>5</cp:revision>
  <dcterms:created xsi:type="dcterms:W3CDTF">2026-05-26T16:38:00Z</dcterms:created>
  <dcterms:modified xsi:type="dcterms:W3CDTF">2026-05-26T16:58:00Z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eyJoZGlkIjoiY2QyMGUyY2MwODg3YjU3NWEyYmI3YzQwNjRlOWQ1MTkiLCJ1c2VySWQiOiIxMzE3NDI2NjAxIn0=</vt:lpwstr>
  </property>
  <property fmtid="{D5CDD505-2E9C-101B-9397-08002B2CF9AE}" pid="3" name="KSOProductBuildVer">
    <vt:lpwstr>2052-12.1.0.25225</vt:lpwstr>
  </property>
  <property fmtid="{D5CDD505-2E9C-101B-9397-08002B2CF9AE}" pid="4" name="ICV">
    <vt:lpwstr>F6C35B860B844B6EA373F36B36238049_12</vt:lpwstr>
  </property>
</Properties>
</file>